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1</w:t>
      </w:r>
    </w:p>
    <w:p>
      <w:pPr>
        <w:pStyle w:val="2"/>
        <w:spacing w:line="560" w:lineRule="exact"/>
        <w:jc w:val="center"/>
        <w:rPr>
          <w:rFonts w:hint="eastAsia" w:ascii="仿宋_GB2312" w:hAnsi="仿宋" w:eastAsia="仿宋_GB2312" w:cs="仿宋"/>
          <w:b/>
          <w:bCs/>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绥宁县农村宅基地管理工作领导小组名单</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 w:eastAsia="仿宋_GB2312"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组  长：罗玉梅   县委副书记、县人民政府县长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kern w:val="0"/>
          <w:sz w:val="32"/>
          <w:szCs w:val="32"/>
          <w:lang w:val="en-US" w:eastAsia="zh-CN" w:bidi="ar"/>
        </w:rPr>
      </w:pP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副组长：</w:t>
      </w:r>
      <w:r>
        <w:rPr>
          <w:rFonts w:hint="eastAsia" w:ascii="仿宋" w:hAnsi="仿宋" w:eastAsia="仿宋" w:cs="仿宋"/>
          <w:kern w:val="0"/>
          <w:sz w:val="32"/>
          <w:szCs w:val="32"/>
          <w:lang w:val="en-US" w:eastAsia="zh-CN" w:bidi="ar"/>
        </w:rPr>
        <w:t>王世刚   县人民政府副县长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刘文兰   县人民政府副县长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成  员：苏新红   县委办副主任</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刘先纪   县人民政府办公室副主任</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秦忠胜   县人民政府办公室四级调研员</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蒋运强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县农业农村水利局局长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贺安明   县自然资源局局长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彭遵礼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县住房和城乡建设局局长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罗  兴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县财政局局长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唐友柏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县发展和改革局党委书记</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陈又清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县交通运输局局长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石俊华 </w:t>
      </w:r>
      <w:r>
        <w:rPr>
          <w:rFonts w:hint="eastAsia" w:ascii="仿宋" w:hAnsi="仿宋" w:eastAsia="仿宋" w:cs="仿宋"/>
          <w:kern w:val="0"/>
          <w:sz w:val="32"/>
          <w:szCs w:val="32"/>
          <w:lang w:val="en-US" w:eastAsia="zh-CN" w:bidi="ar"/>
        </w:rPr>
        <w:tab/>
      </w:r>
      <w:r>
        <w:rPr>
          <w:rFonts w:hint="eastAsia" w:ascii="仿宋" w:hAnsi="仿宋" w:eastAsia="仿宋" w:cs="仿宋"/>
          <w:kern w:val="0"/>
          <w:sz w:val="32"/>
          <w:szCs w:val="32"/>
          <w:lang w:val="en-US" w:eastAsia="zh-CN" w:bidi="ar"/>
        </w:rPr>
        <w:t>县司法局局长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杨文华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市生态环境局绥宁分局局长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杨慎敏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县林业局局长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傅秀生   县公安局常务副局长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陶永耀</w:t>
      </w:r>
      <w:r>
        <w:rPr>
          <w:rFonts w:hint="eastAsia" w:ascii="仿宋" w:hAnsi="仿宋" w:eastAsia="仿宋" w:cs="仿宋"/>
          <w:spacing w:val="20"/>
          <w:kern w:val="0"/>
          <w:sz w:val="32"/>
          <w:szCs w:val="32"/>
          <w:lang w:val="en-US" w:eastAsia="zh-CN" w:bidi="ar"/>
        </w:rPr>
        <w:tab/>
      </w:r>
      <w:r>
        <w:rPr>
          <w:rFonts w:hint="eastAsia" w:ascii="仿宋" w:hAnsi="仿宋" w:eastAsia="仿宋" w:cs="仿宋"/>
          <w:spacing w:val="20"/>
          <w:kern w:val="0"/>
          <w:sz w:val="32"/>
          <w:szCs w:val="32"/>
          <w:lang w:val="en-US" w:eastAsia="zh-CN" w:bidi="ar"/>
        </w:rPr>
        <w:t xml:space="preserve">  </w:t>
      </w:r>
      <w:r>
        <w:rPr>
          <w:rFonts w:hint="eastAsia" w:ascii="仿宋" w:hAnsi="仿宋" w:eastAsia="仿宋" w:cs="仿宋"/>
          <w:kern w:val="0"/>
          <w:sz w:val="32"/>
          <w:szCs w:val="32"/>
          <w:lang w:val="en-US" w:eastAsia="zh-CN" w:bidi="ar"/>
        </w:rPr>
        <w:t>县农业农村水利局副局长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邓星穆   县自然资源局副局长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曾建新   县农经站站长</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280" w:firstLineChars="4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周泽宁   县不动产登记中心主任</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领导小组下设办公室，</w:t>
      </w:r>
      <w:r>
        <w:rPr>
          <w:rFonts w:hint="eastAsia" w:ascii="仿宋" w:hAnsi="仿宋" w:eastAsia="仿宋" w:cs="仿宋"/>
          <w:kern w:val="0"/>
          <w:sz w:val="32"/>
          <w:szCs w:val="32"/>
          <w:lang w:val="en-US" w:eastAsia="zh-CN" w:bidi="ar"/>
        </w:rPr>
        <w:t>办公室设在县农业农村水利局</w:t>
      </w:r>
      <w:r>
        <w:rPr>
          <w:rFonts w:hint="default" w:ascii="仿宋" w:hAnsi="仿宋" w:eastAsia="仿宋" w:cs="仿宋"/>
          <w:kern w:val="0"/>
          <w:sz w:val="32"/>
          <w:szCs w:val="32"/>
          <w:lang w:val="en-US" w:eastAsia="zh-CN" w:bidi="ar"/>
        </w:rPr>
        <w:t>，负责日常工作，蒋运强同志兼任办公室主任</w:t>
      </w:r>
      <w:r>
        <w:rPr>
          <w:rFonts w:hint="eastAsia" w:ascii="仿宋" w:hAnsi="仿宋" w:eastAsia="仿宋" w:cs="仿宋"/>
          <w:kern w:val="0"/>
          <w:sz w:val="32"/>
          <w:szCs w:val="32"/>
          <w:lang w:val="en-US" w:eastAsia="zh-CN" w:bidi="ar"/>
        </w:rPr>
        <w:t>，陶永耀同志兼任办公室副主任，具体负责全县农村宅基地日常工作的指导与协调。</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spacing w:line="600" w:lineRule="exact"/>
        <w:rPr>
          <w:rFonts w:hint="eastAsia" w:ascii="仿宋" w:hAnsi="仿宋" w:eastAsia="仿宋" w:cs="仿宋"/>
          <w:b/>
          <w:bCs/>
          <w:color w:val="000000" w:themeColor="text1"/>
          <w:sz w:val="32"/>
          <w:szCs w:val="32"/>
          <w14:textFill>
            <w14:solidFill>
              <w14:schemeClr w14:val="tx1"/>
            </w14:solidFill>
          </w14:textFill>
        </w:rPr>
      </w:pPr>
    </w:p>
    <w:p>
      <w:pPr>
        <w:pStyle w:val="2"/>
        <w:rPr>
          <w:rFonts w:hint="eastAsia"/>
        </w:rPr>
      </w:pPr>
    </w:p>
    <w:p>
      <w:pPr>
        <w:pStyle w:val="2"/>
        <w:spacing w:line="560" w:lineRule="exact"/>
        <w:jc w:val="left"/>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spacing w:line="700" w:lineRule="exact"/>
        <w:ind w:firstLine="1320" w:firstLineChars="300"/>
        <w:jc w:val="both"/>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农村宅基地管理工作资料移交和</w:t>
      </w:r>
    </w:p>
    <w:p>
      <w:pPr>
        <w:spacing w:line="7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信息化管理系统共享清单</w:t>
      </w:r>
    </w:p>
    <w:p>
      <w:pPr>
        <w:spacing w:line="600" w:lineRule="exact"/>
        <w:rPr>
          <w:rFonts w:hint="eastAsia" w:ascii="仿宋" w:hAnsi="仿宋" w:eastAsia="仿宋" w:cs="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村宅基地关系到广大农民群众的切身利益，政策性强、涉及面广、利益关系复杂。各级农业农村、自然资源和规划部门要加强沟通、密切配合，及时移交相关工作资料，共享信息化管理系统，确保职责业务移交平稳有序。</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一、宅基地相关文件资料。</w:t>
      </w:r>
      <w:r>
        <w:rPr>
          <w:rFonts w:hint="eastAsia" w:ascii="仿宋" w:hAnsi="仿宋" w:eastAsia="仿宋" w:cs="仿宋"/>
          <w:color w:val="000000" w:themeColor="text1"/>
          <w:sz w:val="32"/>
          <w:szCs w:val="32"/>
          <w14:textFill>
            <w14:solidFill>
              <w14:schemeClr w14:val="tx1"/>
            </w14:solidFill>
          </w14:textFill>
        </w:rPr>
        <w:t>包括有关宅基地的法律法规政策规定，中央、省、市、县级政府有关宅基地的文件，各级自然资源和规划部门制定出台的有关宅基地的办法措施、工作总结、办公会议纪要、调查报告等文字材料。</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二、宅基地相关数据资料。</w:t>
      </w:r>
      <w:r>
        <w:rPr>
          <w:rFonts w:hint="eastAsia" w:ascii="仿宋" w:hAnsi="仿宋" w:eastAsia="仿宋" w:cs="仿宋"/>
          <w:color w:val="000000" w:themeColor="text1"/>
          <w:sz w:val="32"/>
          <w:szCs w:val="32"/>
          <w14:textFill>
            <w14:solidFill>
              <w14:schemeClr w14:val="tx1"/>
            </w14:solidFill>
          </w14:textFill>
        </w:rPr>
        <w:t>适时移交涉及农村宅基地不动产登记相关图纸、数据等资料，为加强宅基地分配、使用、流转等工作提供技术保障。同时，适时共享农村村民建住房新增建设用地计划指标等。</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三、“国土三调”成果资料。</w:t>
      </w:r>
      <w:r>
        <w:rPr>
          <w:rFonts w:hint="eastAsia" w:ascii="仿宋" w:hAnsi="仿宋" w:eastAsia="仿宋" w:cs="仿宋"/>
          <w:color w:val="000000" w:themeColor="text1"/>
          <w:sz w:val="32"/>
          <w:szCs w:val="32"/>
          <w14:textFill>
            <w14:solidFill>
              <w14:schemeClr w14:val="tx1"/>
            </w14:solidFill>
          </w14:textFill>
        </w:rPr>
        <w:t>自然资源和规划部门适时向农业农村部门提供相关图纸、数据等成果资料的复印件。</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四、村庄土地利用规划。</w:t>
      </w:r>
      <w:r>
        <w:rPr>
          <w:rFonts w:hint="eastAsia" w:ascii="仿宋" w:hAnsi="仿宋" w:eastAsia="仿宋" w:cs="仿宋"/>
          <w:color w:val="000000" w:themeColor="text1"/>
          <w:sz w:val="32"/>
          <w:szCs w:val="32"/>
          <w14:textFill>
            <w14:solidFill>
              <w14:schemeClr w14:val="tx1"/>
            </w14:solidFill>
          </w14:textFill>
        </w:rPr>
        <w:t>职能调整前，自然资源和规划部门制定的村庄土地利用规划，向农业农村部门提供复印件。职能调整后，自然资源和规划部门牵头、农业农村部门参与制定的村庄土地利用规划完成并经批准后，农业农村部门留存批准后的规划。</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五、近三年农村宅基地信访典型案件处理卷宗（复印件）。</w:t>
      </w:r>
      <w:r>
        <w:rPr>
          <w:rFonts w:hint="eastAsia" w:ascii="仿宋" w:hAnsi="仿宋" w:eastAsia="仿宋" w:cs="仿宋"/>
          <w:color w:val="000000" w:themeColor="text1"/>
          <w:sz w:val="32"/>
          <w:szCs w:val="32"/>
          <w14:textFill>
            <w14:solidFill>
              <w14:schemeClr w14:val="tx1"/>
            </w14:solidFill>
          </w14:textFill>
        </w:rPr>
        <w:t>已做出处理决定且当事人认可的案件，卷宗包括信访事由、乡镇村处理意见、自然资源和规划部门认定结果、当事人态度等；已有处理意见但当事人并不认可的案件，包括信访反映问题、乡镇村处理意见、当事人意见等。对久拖未决的缠访户、闹访户等，单独注明。</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六、共享信息化系统。</w:t>
      </w:r>
      <w:r>
        <w:rPr>
          <w:rFonts w:hint="eastAsia" w:ascii="仿宋" w:hAnsi="仿宋" w:eastAsia="仿宋" w:cs="仿宋"/>
          <w:color w:val="000000" w:themeColor="text1"/>
          <w:sz w:val="32"/>
          <w:szCs w:val="32"/>
          <w14:textFill>
            <w14:solidFill>
              <w14:schemeClr w14:val="tx1"/>
            </w14:solidFill>
          </w14:textFill>
        </w:rPr>
        <w:t>自然资源和规划部门将目前已有的信息化管理系统接一个端口给农业农村部门，同时共享手机APP。</w:t>
      </w:r>
    </w:p>
    <w:p>
      <w:pPr>
        <w:spacing w:line="600" w:lineRule="exact"/>
        <w:ind w:firstLine="640"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七、其他相关的文字、数据资料。</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spacing w:after="0"/>
        <w:rPr>
          <w:sz w:val="26"/>
        </w:rPr>
        <w:sectPr>
          <w:footerReference r:id="rId3" w:type="default"/>
          <w:footerReference r:id="rId4" w:type="even"/>
          <w:pgSz w:w="11910" w:h="16840"/>
          <w:pgMar w:top="1531" w:right="1531" w:bottom="1417" w:left="1701" w:header="0" w:footer="1621" w:gutter="0"/>
          <w:cols w:space="0" w:num="1"/>
          <w:rtlGutter w:val="0"/>
          <w:docGrid w:linePitch="0" w:charSpace="0"/>
        </w:sectPr>
      </w:pPr>
    </w:p>
    <w:p>
      <w:pPr>
        <w:pStyle w:val="2"/>
        <w:spacing w:before="66"/>
        <w:rPr>
          <w:rFonts w:hint="eastAsia" w:ascii="黑体" w:eastAsia="黑体"/>
          <w:spacing w:val="-27"/>
        </w:rPr>
      </w:pPr>
    </w:p>
    <w:p>
      <w:pPr>
        <w:pStyle w:val="2"/>
        <w:spacing w:before="66"/>
        <w:rPr>
          <w:rFonts w:hint="eastAsia" w:ascii="黑体" w:eastAsia="黑体"/>
          <w:spacing w:val="-27"/>
        </w:rPr>
      </w:pPr>
    </w:p>
    <w:p>
      <w:pPr>
        <w:pStyle w:val="2"/>
        <w:spacing w:before="66"/>
        <w:rPr>
          <w:rFonts w:hint="eastAsia" w:ascii="黑体" w:eastAsia="黑体"/>
          <w:spacing w:val="-27"/>
        </w:rPr>
      </w:pPr>
    </w:p>
    <w:p>
      <w:pPr>
        <w:pStyle w:val="2"/>
        <w:spacing w:before="66"/>
        <w:rPr>
          <w:rFonts w:hint="eastAsia" w:ascii="黑体" w:eastAsia="黑体"/>
          <w:spacing w:val="-27"/>
        </w:rPr>
      </w:pPr>
    </w:p>
    <w:p>
      <w:pPr>
        <w:pStyle w:val="2"/>
        <w:spacing w:before="66"/>
        <w:ind w:firstLine="298" w:firstLineChars="100"/>
        <w:rPr>
          <w:rFonts w:hint="eastAsia" w:ascii="Times New Roman" w:eastAsia="黑体"/>
          <w:lang w:eastAsia="zh-CN"/>
        </w:rPr>
      </w:pPr>
      <w:r>
        <w:rPr>
          <w:rFonts w:hint="eastAsia" w:ascii="黑体" w:eastAsia="黑体"/>
          <w:spacing w:val="-11"/>
        </w:rPr>
        <w:t>附件</w:t>
      </w:r>
      <w:r>
        <w:rPr>
          <w:rFonts w:hint="eastAsia" w:ascii="黑体" w:eastAsia="黑体"/>
          <w:spacing w:val="-27"/>
        </w:rPr>
        <w:t xml:space="preserve"> </w:t>
      </w:r>
      <w:r>
        <w:rPr>
          <w:rFonts w:hint="eastAsia" w:ascii="Times New Roman"/>
          <w:lang w:val="en-US" w:eastAsia="zh-CN"/>
        </w:rPr>
        <w:t>3</w:t>
      </w:r>
    </w:p>
    <w:p>
      <w:pPr>
        <w:pStyle w:val="2"/>
        <w:spacing w:before="1"/>
        <w:rPr>
          <w:rFonts w:ascii="Times New Roman"/>
          <w:sz w:val="40"/>
        </w:rPr>
      </w:pPr>
      <w:r>
        <mc:AlternateContent>
          <mc:Choice Requires="wps">
            <w:drawing>
              <wp:anchor distT="0" distB="0" distL="114300" distR="114300" simplePos="0" relativeHeight="251698176" behindDoc="0" locked="0" layoutInCell="1" allowOverlap="1">
                <wp:simplePos x="0" y="0"/>
                <wp:positionH relativeFrom="page">
                  <wp:posOffset>983615</wp:posOffset>
                </wp:positionH>
                <wp:positionV relativeFrom="paragraph">
                  <wp:posOffset>408305</wp:posOffset>
                </wp:positionV>
                <wp:extent cx="5762625" cy="72713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62625" cy="7271385"/>
                        </a:xfrm>
                        <a:prstGeom prst="rect">
                          <a:avLst/>
                        </a:prstGeom>
                        <a:noFill/>
                        <a:ln w="9525">
                          <a:noFill/>
                        </a:ln>
                      </wps:spPr>
                      <wps:txbx>
                        <w:txbxContent>
                          <w:tbl>
                            <w:tblPr>
                              <w:tblStyle w:val="6"/>
                              <w:tblW w:w="9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033"/>
                              <w:gridCol w:w="397"/>
                              <w:gridCol w:w="145"/>
                              <w:gridCol w:w="308"/>
                              <w:gridCol w:w="156"/>
                              <w:gridCol w:w="583"/>
                              <w:gridCol w:w="226"/>
                              <w:gridCol w:w="82"/>
                              <w:gridCol w:w="303"/>
                              <w:gridCol w:w="446"/>
                              <w:gridCol w:w="158"/>
                              <w:gridCol w:w="308"/>
                              <w:gridCol w:w="356"/>
                              <w:gridCol w:w="553"/>
                              <w:gridCol w:w="135"/>
                              <w:gridCol w:w="179"/>
                              <w:gridCol w:w="426"/>
                              <w:gridCol w:w="608"/>
                              <w:gridCol w:w="144"/>
                              <w:gridCol w:w="145"/>
                              <w:gridCol w:w="68"/>
                              <w:gridCol w:w="329"/>
                              <w:gridCol w:w="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46" w:type="dxa"/>
                                  <w:vMerge w:val="restart"/>
                                  <w:vAlign w:val="top"/>
                                </w:tcPr>
                                <w:p>
                                  <w:pPr>
                                    <w:pStyle w:val="10"/>
                                    <w:spacing w:before="2"/>
                                    <w:rPr>
                                      <w:rFonts w:ascii="方正小标宋简体"/>
                                      <w:sz w:val="16"/>
                                    </w:rPr>
                                  </w:pPr>
                                </w:p>
                                <w:p>
                                  <w:pPr>
                                    <w:pStyle w:val="10"/>
                                    <w:spacing w:line="249" w:lineRule="auto"/>
                                    <w:ind w:left="157" w:right="148"/>
                                    <w:rPr>
                                      <w:sz w:val="21"/>
                                    </w:rPr>
                                  </w:pPr>
                                  <w:r>
                                    <w:rPr>
                                      <w:sz w:val="21"/>
                                    </w:rPr>
                                    <w:t>申请户主信息</w:t>
                                  </w:r>
                                </w:p>
                              </w:tc>
                              <w:tc>
                                <w:tcPr>
                                  <w:tcW w:w="1033" w:type="dxa"/>
                                  <w:vAlign w:val="top"/>
                                </w:tcPr>
                                <w:p>
                                  <w:pPr>
                                    <w:pStyle w:val="10"/>
                                    <w:spacing w:before="13"/>
                                    <w:rPr>
                                      <w:rFonts w:ascii="方正小标宋简体"/>
                                      <w:sz w:val="10"/>
                                    </w:rPr>
                                  </w:pPr>
                                </w:p>
                                <w:p>
                                  <w:pPr>
                                    <w:pStyle w:val="10"/>
                                    <w:ind w:left="183" w:right="175"/>
                                    <w:jc w:val="center"/>
                                    <w:rPr>
                                      <w:sz w:val="21"/>
                                    </w:rPr>
                                  </w:pPr>
                                  <w:r>
                                    <w:rPr>
                                      <w:sz w:val="21"/>
                                    </w:rPr>
                                    <w:t>姓名</w:t>
                                  </w:r>
                                </w:p>
                              </w:tc>
                              <w:tc>
                                <w:tcPr>
                                  <w:tcW w:w="1006" w:type="dxa"/>
                                  <w:gridSpan w:val="4"/>
                                  <w:vAlign w:val="top"/>
                                </w:tcPr>
                                <w:p>
                                  <w:pPr>
                                    <w:pStyle w:val="10"/>
                                    <w:rPr>
                                      <w:rFonts w:ascii="Times New Roman"/>
                                      <w:sz w:val="20"/>
                                    </w:rPr>
                                  </w:pPr>
                                </w:p>
                              </w:tc>
                              <w:tc>
                                <w:tcPr>
                                  <w:tcW w:w="809" w:type="dxa"/>
                                  <w:gridSpan w:val="2"/>
                                  <w:vAlign w:val="top"/>
                                </w:tcPr>
                                <w:p>
                                  <w:pPr>
                                    <w:pStyle w:val="10"/>
                                    <w:spacing w:before="13"/>
                                    <w:rPr>
                                      <w:rFonts w:ascii="方正小标宋简体"/>
                                      <w:sz w:val="10"/>
                                    </w:rPr>
                                  </w:pPr>
                                </w:p>
                                <w:p>
                                  <w:pPr>
                                    <w:pStyle w:val="10"/>
                                    <w:ind w:left="97"/>
                                    <w:rPr>
                                      <w:sz w:val="21"/>
                                    </w:rPr>
                                  </w:pPr>
                                  <w:r>
                                    <w:rPr>
                                      <w:sz w:val="21"/>
                                    </w:rPr>
                                    <w:t>性别</w:t>
                                  </w:r>
                                </w:p>
                              </w:tc>
                              <w:tc>
                                <w:tcPr>
                                  <w:tcW w:w="831" w:type="dxa"/>
                                  <w:gridSpan w:val="3"/>
                                  <w:vAlign w:val="top"/>
                                </w:tcPr>
                                <w:p>
                                  <w:pPr>
                                    <w:pStyle w:val="10"/>
                                    <w:rPr>
                                      <w:rFonts w:ascii="Times New Roman"/>
                                      <w:sz w:val="20"/>
                                    </w:rPr>
                                  </w:pPr>
                                </w:p>
                              </w:tc>
                              <w:tc>
                                <w:tcPr>
                                  <w:tcW w:w="822" w:type="dxa"/>
                                  <w:gridSpan w:val="3"/>
                                  <w:vAlign w:val="top"/>
                                </w:tcPr>
                                <w:p>
                                  <w:pPr>
                                    <w:pStyle w:val="10"/>
                                    <w:spacing w:before="13"/>
                                    <w:rPr>
                                      <w:rFonts w:ascii="方正小标宋简体"/>
                                      <w:sz w:val="10"/>
                                    </w:rPr>
                                  </w:pPr>
                                </w:p>
                                <w:p>
                                  <w:pPr>
                                    <w:pStyle w:val="10"/>
                                    <w:ind w:left="112"/>
                                    <w:rPr>
                                      <w:sz w:val="21"/>
                                    </w:rPr>
                                  </w:pPr>
                                  <w:r>
                                    <w:rPr>
                                      <w:sz w:val="21"/>
                                    </w:rPr>
                                    <w:t>年龄</w:t>
                                  </w:r>
                                </w:p>
                              </w:tc>
                              <w:tc>
                                <w:tcPr>
                                  <w:tcW w:w="867" w:type="dxa"/>
                                  <w:gridSpan w:val="3"/>
                                  <w:vAlign w:val="top"/>
                                </w:tcPr>
                                <w:p>
                                  <w:pPr>
                                    <w:pStyle w:val="10"/>
                                    <w:spacing w:before="13"/>
                                    <w:rPr>
                                      <w:rFonts w:ascii="方正小标宋简体"/>
                                      <w:sz w:val="10"/>
                                    </w:rPr>
                                  </w:pPr>
                                </w:p>
                                <w:p>
                                  <w:pPr>
                                    <w:pStyle w:val="10"/>
                                    <w:ind w:left="533"/>
                                    <w:rPr>
                                      <w:sz w:val="21"/>
                                    </w:rPr>
                                  </w:pPr>
                                  <w:r>
                                    <w:rPr>
                                      <w:sz w:val="21"/>
                                    </w:rPr>
                                    <w:t>岁</w:t>
                                  </w:r>
                                </w:p>
                              </w:tc>
                              <w:tc>
                                <w:tcPr>
                                  <w:tcW w:w="1178" w:type="dxa"/>
                                  <w:gridSpan w:val="3"/>
                                  <w:vAlign w:val="top"/>
                                </w:tcPr>
                                <w:p>
                                  <w:pPr>
                                    <w:pStyle w:val="10"/>
                                    <w:spacing w:before="13"/>
                                    <w:rPr>
                                      <w:rFonts w:ascii="方正小标宋简体"/>
                                      <w:sz w:val="10"/>
                                    </w:rPr>
                                  </w:pPr>
                                </w:p>
                                <w:p>
                                  <w:pPr>
                                    <w:pStyle w:val="10"/>
                                    <w:ind w:left="146"/>
                                    <w:rPr>
                                      <w:sz w:val="21"/>
                                    </w:rPr>
                                  </w:pPr>
                                  <w:r>
                                    <w:rPr>
                                      <w:sz w:val="21"/>
                                    </w:rPr>
                                    <w:t>联系电话</w:t>
                                  </w:r>
                                </w:p>
                              </w:tc>
                              <w:tc>
                                <w:tcPr>
                                  <w:tcW w:w="1552" w:type="dxa"/>
                                  <w:gridSpan w:val="4"/>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46" w:type="dxa"/>
                                  <w:vMerge w:val="continue"/>
                                  <w:tcBorders>
                                    <w:top w:val="nil"/>
                                  </w:tcBorders>
                                  <w:vAlign w:val="top"/>
                                </w:tcPr>
                                <w:p>
                                  <w:pPr>
                                    <w:rPr>
                                      <w:sz w:val="2"/>
                                      <w:szCs w:val="2"/>
                                    </w:rPr>
                                  </w:pPr>
                                </w:p>
                              </w:tc>
                              <w:tc>
                                <w:tcPr>
                                  <w:tcW w:w="1033" w:type="dxa"/>
                                  <w:vAlign w:val="top"/>
                                </w:tcPr>
                                <w:p>
                                  <w:pPr>
                                    <w:pStyle w:val="10"/>
                                    <w:spacing w:before="13"/>
                                    <w:rPr>
                                      <w:rFonts w:ascii="方正小标宋简体"/>
                                      <w:sz w:val="10"/>
                                    </w:rPr>
                                  </w:pPr>
                                </w:p>
                                <w:p>
                                  <w:pPr>
                                    <w:pStyle w:val="10"/>
                                    <w:ind w:left="107"/>
                                    <w:rPr>
                                      <w:sz w:val="21"/>
                                    </w:rPr>
                                  </w:pPr>
                                  <w:r>
                                    <w:rPr>
                                      <w:sz w:val="21"/>
                                    </w:rPr>
                                    <w:t>身份证号</w:t>
                                  </w:r>
                                </w:p>
                              </w:tc>
                              <w:tc>
                                <w:tcPr>
                                  <w:tcW w:w="2200" w:type="dxa"/>
                                  <w:gridSpan w:val="8"/>
                                  <w:vAlign w:val="top"/>
                                </w:tcPr>
                                <w:p>
                                  <w:pPr>
                                    <w:pStyle w:val="10"/>
                                    <w:rPr>
                                      <w:rFonts w:ascii="Times New Roman"/>
                                      <w:sz w:val="20"/>
                                    </w:rPr>
                                  </w:pPr>
                                </w:p>
                              </w:tc>
                              <w:tc>
                                <w:tcPr>
                                  <w:tcW w:w="1268" w:type="dxa"/>
                                  <w:gridSpan w:val="4"/>
                                  <w:vAlign w:val="top"/>
                                </w:tcPr>
                                <w:p>
                                  <w:pPr>
                                    <w:pStyle w:val="10"/>
                                    <w:spacing w:before="13"/>
                                    <w:rPr>
                                      <w:rFonts w:ascii="方正小标宋简体"/>
                                      <w:sz w:val="10"/>
                                    </w:rPr>
                                  </w:pPr>
                                </w:p>
                                <w:p>
                                  <w:pPr>
                                    <w:pStyle w:val="10"/>
                                    <w:ind w:left="111"/>
                                    <w:rPr>
                                      <w:sz w:val="21"/>
                                    </w:rPr>
                                  </w:pPr>
                                  <w:r>
                                    <w:rPr>
                                      <w:sz w:val="21"/>
                                    </w:rPr>
                                    <w:t>户口所在地</w:t>
                                  </w:r>
                                </w:p>
                              </w:tc>
                              <w:tc>
                                <w:tcPr>
                                  <w:tcW w:w="3597" w:type="dxa"/>
                                  <w:gridSpan w:val="10"/>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946" w:type="dxa"/>
                                  <w:vMerge w:val="restart"/>
                                  <w:vAlign w:val="top"/>
                                </w:tcPr>
                                <w:p>
                                  <w:pPr>
                                    <w:pStyle w:val="10"/>
                                    <w:rPr>
                                      <w:rFonts w:ascii="方正小标宋简体"/>
                                      <w:sz w:val="20"/>
                                    </w:rPr>
                                  </w:pPr>
                                </w:p>
                                <w:p>
                                  <w:pPr>
                                    <w:pStyle w:val="10"/>
                                    <w:spacing w:before="4"/>
                                    <w:rPr>
                                      <w:rFonts w:ascii="方正小标宋简体"/>
                                      <w:sz w:val="27"/>
                                    </w:rPr>
                                  </w:pPr>
                                </w:p>
                                <w:p>
                                  <w:pPr>
                                    <w:pStyle w:val="10"/>
                                    <w:spacing w:line="249" w:lineRule="auto"/>
                                    <w:ind w:left="157" w:right="148"/>
                                    <w:rPr>
                                      <w:sz w:val="21"/>
                                    </w:rPr>
                                  </w:pPr>
                                  <w:r>
                                    <w:rPr>
                                      <w:sz w:val="21"/>
                                    </w:rPr>
                                    <w:t>家庭成员信息</w:t>
                                  </w:r>
                                </w:p>
                              </w:tc>
                              <w:tc>
                                <w:tcPr>
                                  <w:tcW w:w="1033" w:type="dxa"/>
                                  <w:vAlign w:val="top"/>
                                </w:tcPr>
                                <w:p>
                                  <w:pPr>
                                    <w:pStyle w:val="10"/>
                                    <w:spacing w:before="115"/>
                                    <w:ind w:left="353"/>
                                    <w:rPr>
                                      <w:sz w:val="21"/>
                                    </w:rPr>
                                  </w:pPr>
                                  <w:r>
                                    <w:rPr>
                                      <w:sz w:val="21"/>
                                    </w:rPr>
                                    <w:t>姓名</w:t>
                                  </w:r>
                                </w:p>
                              </w:tc>
                              <w:tc>
                                <w:tcPr>
                                  <w:tcW w:w="850" w:type="dxa"/>
                                  <w:gridSpan w:val="3"/>
                                  <w:vAlign w:val="top"/>
                                </w:tcPr>
                                <w:p>
                                  <w:pPr>
                                    <w:pStyle w:val="10"/>
                                    <w:spacing w:before="115"/>
                                    <w:ind w:left="167"/>
                                    <w:rPr>
                                      <w:sz w:val="21"/>
                                    </w:rPr>
                                  </w:pPr>
                                  <w:r>
                                    <w:rPr>
                                      <w:sz w:val="21"/>
                                    </w:rPr>
                                    <w:t>年龄</w:t>
                                  </w:r>
                                </w:p>
                              </w:tc>
                              <w:tc>
                                <w:tcPr>
                                  <w:tcW w:w="1350" w:type="dxa"/>
                                  <w:gridSpan w:val="5"/>
                                  <w:vAlign w:val="top"/>
                                </w:tcPr>
                                <w:p>
                                  <w:pPr>
                                    <w:pStyle w:val="10"/>
                                    <w:spacing w:before="115"/>
                                    <w:ind w:left="151"/>
                                    <w:rPr>
                                      <w:sz w:val="21"/>
                                    </w:rPr>
                                  </w:pPr>
                                  <w:r>
                                    <w:rPr>
                                      <w:sz w:val="21"/>
                                    </w:rPr>
                                    <w:t>与户主关系</w:t>
                                  </w:r>
                                </w:p>
                              </w:tc>
                              <w:tc>
                                <w:tcPr>
                                  <w:tcW w:w="1956" w:type="dxa"/>
                                  <w:gridSpan w:val="6"/>
                                  <w:vAlign w:val="top"/>
                                </w:tcPr>
                                <w:p>
                                  <w:pPr>
                                    <w:pStyle w:val="10"/>
                                    <w:spacing w:before="115"/>
                                    <w:ind w:left="563"/>
                                    <w:rPr>
                                      <w:sz w:val="21"/>
                                    </w:rPr>
                                  </w:pPr>
                                  <w:r>
                                    <w:rPr>
                                      <w:sz w:val="21"/>
                                    </w:rPr>
                                    <w:t>身份证号</w:t>
                                  </w:r>
                                </w:p>
                              </w:tc>
                              <w:tc>
                                <w:tcPr>
                                  <w:tcW w:w="2909" w:type="dxa"/>
                                  <w:gridSpan w:val="8"/>
                                  <w:vAlign w:val="top"/>
                                </w:tcPr>
                                <w:p>
                                  <w:pPr>
                                    <w:pStyle w:val="10"/>
                                    <w:spacing w:before="115"/>
                                    <w:ind w:left="941"/>
                                    <w:rPr>
                                      <w:sz w:val="21"/>
                                    </w:rPr>
                                  </w:pPr>
                                  <w:r>
                                    <w:rPr>
                                      <w:sz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46" w:type="dxa"/>
                                  <w:vMerge w:val="restart"/>
                                  <w:vAlign w:val="top"/>
                                </w:tcPr>
                                <w:p>
                                  <w:pPr>
                                    <w:pStyle w:val="10"/>
                                    <w:spacing w:before="32" w:line="280" w:lineRule="atLeast"/>
                                    <w:ind w:left="157" w:right="148"/>
                                    <w:jc w:val="both"/>
                                    <w:rPr>
                                      <w:sz w:val="21"/>
                                    </w:rPr>
                                  </w:pPr>
                                  <w:r>
                                    <w:rPr>
                                      <w:sz w:val="21"/>
                                    </w:rPr>
                                    <w:t>现宅基地及农房情况</w:t>
                                  </w:r>
                                </w:p>
                              </w:tc>
                              <w:tc>
                                <w:tcPr>
                                  <w:tcW w:w="1430" w:type="dxa"/>
                                  <w:gridSpan w:val="2"/>
                                  <w:vAlign w:val="top"/>
                                </w:tcPr>
                                <w:p>
                                  <w:pPr>
                                    <w:pStyle w:val="10"/>
                                    <w:spacing w:before="143"/>
                                    <w:ind w:left="107"/>
                                    <w:rPr>
                                      <w:sz w:val="21"/>
                                    </w:rPr>
                                  </w:pPr>
                                  <w:r>
                                    <w:rPr>
                                      <w:sz w:val="21"/>
                                    </w:rPr>
                                    <w:t>宅基地面积</w:t>
                                  </w:r>
                                </w:p>
                              </w:tc>
                              <w:tc>
                                <w:tcPr>
                                  <w:tcW w:w="1192" w:type="dxa"/>
                                  <w:gridSpan w:val="4"/>
                                  <w:vAlign w:val="top"/>
                                </w:tcPr>
                                <w:p>
                                  <w:pPr>
                                    <w:pStyle w:val="10"/>
                                    <w:spacing w:before="123"/>
                                    <w:ind w:left="748"/>
                                    <w:rPr>
                                      <w:rFonts w:ascii="Times New Roman"/>
                                      <w:sz w:val="14"/>
                                    </w:rPr>
                                  </w:pPr>
                                  <w:r>
                                    <w:rPr>
                                      <w:rFonts w:ascii="Times New Roman"/>
                                      <w:position w:val="-9"/>
                                      <w:sz w:val="21"/>
                                    </w:rPr>
                                    <w:t>m</w:t>
                                  </w:r>
                                  <w:r>
                                    <w:rPr>
                                      <w:rFonts w:ascii="Times New Roman"/>
                                      <w:sz w:val="14"/>
                                    </w:rPr>
                                    <w:t>2</w:t>
                                  </w:r>
                                </w:p>
                              </w:tc>
                              <w:tc>
                                <w:tcPr>
                                  <w:tcW w:w="1215" w:type="dxa"/>
                                  <w:gridSpan w:val="5"/>
                                  <w:vAlign w:val="top"/>
                                </w:tcPr>
                                <w:p>
                                  <w:pPr>
                                    <w:pStyle w:val="10"/>
                                    <w:spacing w:before="143"/>
                                    <w:ind w:left="109"/>
                                    <w:rPr>
                                      <w:sz w:val="21"/>
                                    </w:rPr>
                                  </w:pPr>
                                  <w:r>
                                    <w:rPr>
                                      <w:sz w:val="21"/>
                                    </w:rPr>
                                    <w:t>建筑面积</w:t>
                                  </w:r>
                                </w:p>
                              </w:tc>
                              <w:tc>
                                <w:tcPr>
                                  <w:tcW w:w="1217" w:type="dxa"/>
                                  <w:gridSpan w:val="3"/>
                                  <w:vAlign w:val="top"/>
                                </w:tcPr>
                                <w:p>
                                  <w:pPr>
                                    <w:pStyle w:val="10"/>
                                    <w:spacing w:before="123"/>
                                    <w:ind w:right="125"/>
                                    <w:jc w:val="right"/>
                                    <w:rPr>
                                      <w:rFonts w:ascii="Times New Roman"/>
                                      <w:sz w:val="14"/>
                                    </w:rPr>
                                  </w:pPr>
                                  <w:r>
                                    <w:rPr>
                                      <w:rFonts w:ascii="Times New Roman"/>
                                      <w:position w:val="-9"/>
                                      <w:sz w:val="21"/>
                                    </w:rPr>
                                    <w:t>m</w:t>
                                  </w:r>
                                  <w:r>
                                    <w:rPr>
                                      <w:rFonts w:ascii="Times New Roman"/>
                                      <w:sz w:val="14"/>
                                    </w:rPr>
                                    <w:t>2</w:t>
                                  </w:r>
                                </w:p>
                              </w:tc>
                              <w:tc>
                                <w:tcPr>
                                  <w:tcW w:w="1348" w:type="dxa"/>
                                  <w:gridSpan w:val="4"/>
                                  <w:vAlign w:val="top"/>
                                </w:tcPr>
                                <w:p>
                                  <w:pPr>
                                    <w:pStyle w:val="10"/>
                                    <w:spacing w:before="143"/>
                                    <w:ind w:left="113"/>
                                    <w:rPr>
                                      <w:sz w:val="21"/>
                                    </w:rPr>
                                  </w:pPr>
                                  <w:r>
                                    <w:rPr>
                                      <w:sz w:val="21"/>
                                    </w:rPr>
                                    <w:t>权属证书号</w:t>
                                  </w:r>
                                </w:p>
                              </w:tc>
                              <w:tc>
                                <w:tcPr>
                                  <w:tcW w:w="1696" w:type="dxa"/>
                                  <w:gridSpan w:val="5"/>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46" w:type="dxa"/>
                                  <w:vMerge w:val="continue"/>
                                  <w:tcBorders>
                                    <w:top w:val="nil"/>
                                  </w:tcBorders>
                                  <w:vAlign w:val="top"/>
                                </w:tcPr>
                                <w:p>
                                  <w:pPr>
                                    <w:rPr>
                                      <w:sz w:val="2"/>
                                      <w:szCs w:val="2"/>
                                    </w:rPr>
                                  </w:pPr>
                                </w:p>
                              </w:tc>
                              <w:tc>
                                <w:tcPr>
                                  <w:tcW w:w="2039" w:type="dxa"/>
                                  <w:gridSpan w:val="5"/>
                                  <w:vAlign w:val="top"/>
                                </w:tcPr>
                                <w:p>
                                  <w:pPr>
                                    <w:pStyle w:val="10"/>
                                    <w:spacing w:before="119"/>
                                    <w:ind w:left="107"/>
                                    <w:rPr>
                                      <w:sz w:val="21"/>
                                    </w:rPr>
                                  </w:pPr>
                                  <w:r>
                                    <w:rPr>
                                      <w:sz w:val="21"/>
                                    </w:rPr>
                                    <w:t>现宅基地处置情况</w:t>
                                  </w:r>
                                </w:p>
                              </w:tc>
                              <w:tc>
                                <w:tcPr>
                                  <w:tcW w:w="4720" w:type="dxa"/>
                                  <w:gridSpan w:val="16"/>
                                  <w:tcBorders>
                                    <w:right w:val="nil"/>
                                  </w:tcBorders>
                                  <w:vAlign w:val="top"/>
                                </w:tcPr>
                                <w:p>
                                  <w:pPr>
                                    <w:pStyle w:val="10"/>
                                    <w:tabs>
                                      <w:tab w:val="left" w:pos="1435"/>
                                    </w:tabs>
                                    <w:spacing w:before="119"/>
                                    <w:ind w:left="121"/>
                                    <w:rPr>
                                      <w:sz w:val="21"/>
                                    </w:rPr>
                                  </w:pPr>
                                  <w:r>
                                    <w:rPr>
                                      <w:rFonts w:ascii="Times New Roman" w:eastAsia="Times New Roman"/>
                                      <w:sz w:val="21"/>
                                    </w:rPr>
                                    <w:t>1</w:t>
                                  </w:r>
                                  <w:r>
                                    <w:rPr>
                                      <w:rFonts w:ascii="Times New Roman" w:eastAsia="Times New Roman"/>
                                      <w:spacing w:val="-1"/>
                                      <w:sz w:val="21"/>
                                    </w:rPr>
                                    <w:t>.</w:t>
                                  </w:r>
                                  <w:r>
                                    <w:rPr>
                                      <w:sz w:val="21"/>
                                    </w:rPr>
                                    <w:t>保留（</w:t>
                                  </w:r>
                                  <w:r>
                                    <w:rPr>
                                      <w:sz w:val="21"/>
                                    </w:rPr>
                                    <w:tab/>
                                  </w:r>
                                  <w:r>
                                    <w:rPr>
                                      <w:rFonts w:ascii="Times New Roman" w:eastAsia="Times New Roman"/>
                                      <w:spacing w:val="-3"/>
                                      <w:sz w:val="21"/>
                                    </w:rPr>
                                    <w:t>m</w:t>
                                  </w:r>
                                  <w:r>
                                    <w:rPr>
                                      <w:rFonts w:ascii="Times New Roman" w:eastAsia="Times New Roman"/>
                                      <w:spacing w:val="-1"/>
                                      <w:w w:val="97"/>
                                      <w:sz w:val="21"/>
                                      <w:vertAlign w:val="superscript"/>
                                    </w:rPr>
                                    <w:t>2</w:t>
                                  </w:r>
                                  <w:r>
                                    <w:rPr>
                                      <w:spacing w:val="-105"/>
                                      <w:sz w:val="21"/>
                                      <w:vertAlign w:val="baseline"/>
                                    </w:rPr>
                                    <w:t>）</w:t>
                                  </w:r>
                                  <w:r>
                                    <w:rPr>
                                      <w:sz w:val="21"/>
                                      <w:vertAlign w:val="baseline"/>
                                    </w:rPr>
                                    <w:t xml:space="preserve">； </w:t>
                                  </w:r>
                                  <w:r>
                                    <w:rPr>
                                      <w:rFonts w:ascii="Times New Roman" w:eastAsia="Times New Roman"/>
                                      <w:sz w:val="21"/>
                                      <w:vertAlign w:val="baseline"/>
                                    </w:rPr>
                                    <w:t>2</w:t>
                                  </w:r>
                                  <w:r>
                                    <w:rPr>
                                      <w:rFonts w:ascii="Times New Roman" w:eastAsia="Times New Roman"/>
                                      <w:spacing w:val="-1"/>
                                      <w:sz w:val="21"/>
                                      <w:vertAlign w:val="baseline"/>
                                    </w:rPr>
                                    <w:t>.</w:t>
                                  </w:r>
                                  <w:r>
                                    <w:rPr>
                                      <w:sz w:val="21"/>
                                      <w:vertAlign w:val="baseline"/>
                                    </w:rPr>
                                    <w:t>退给村集体；</w:t>
                                  </w:r>
                                  <w:r>
                                    <w:rPr>
                                      <w:rFonts w:ascii="Times New Roman" w:eastAsia="Times New Roman"/>
                                      <w:sz w:val="21"/>
                                      <w:vertAlign w:val="baseline"/>
                                    </w:rPr>
                                    <w:t>3</w:t>
                                  </w:r>
                                  <w:r>
                                    <w:rPr>
                                      <w:rFonts w:ascii="Times New Roman" w:eastAsia="Times New Roman"/>
                                      <w:spacing w:val="-1"/>
                                      <w:sz w:val="21"/>
                                      <w:vertAlign w:val="baseline"/>
                                    </w:rPr>
                                    <w:t>.</w:t>
                                  </w:r>
                                  <w:r>
                                    <w:rPr>
                                      <w:sz w:val="21"/>
                                      <w:vertAlign w:val="baseline"/>
                                    </w:rPr>
                                    <w:t>其他（</w:t>
                                  </w:r>
                                </w:p>
                              </w:tc>
                              <w:tc>
                                <w:tcPr>
                                  <w:tcW w:w="329" w:type="dxa"/>
                                  <w:tcBorders>
                                    <w:left w:val="nil"/>
                                    <w:right w:val="nil"/>
                                  </w:tcBorders>
                                  <w:vAlign w:val="top"/>
                                </w:tcPr>
                                <w:p>
                                  <w:pPr>
                                    <w:pStyle w:val="10"/>
                                    <w:rPr>
                                      <w:rFonts w:ascii="Times New Roman"/>
                                      <w:sz w:val="20"/>
                                    </w:rPr>
                                  </w:pPr>
                                </w:p>
                              </w:tc>
                              <w:tc>
                                <w:tcPr>
                                  <w:tcW w:w="1010" w:type="dxa"/>
                                  <w:tcBorders>
                                    <w:left w:val="nil"/>
                                  </w:tcBorders>
                                  <w:vAlign w:val="top"/>
                                </w:tcPr>
                                <w:p>
                                  <w:pPr>
                                    <w:pStyle w:val="10"/>
                                    <w:spacing w:before="119"/>
                                    <w:ind w:left="86"/>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6" w:type="dxa"/>
                                  <w:vMerge w:val="restart"/>
                                  <w:vAlign w:val="top"/>
                                </w:tcPr>
                                <w:p>
                                  <w:pPr>
                                    <w:pStyle w:val="10"/>
                                    <w:rPr>
                                      <w:rFonts w:ascii="方正小标宋简体"/>
                                      <w:sz w:val="20"/>
                                    </w:rPr>
                                  </w:pPr>
                                </w:p>
                                <w:p>
                                  <w:pPr>
                                    <w:pStyle w:val="10"/>
                                    <w:spacing w:before="2"/>
                                    <w:rPr>
                                      <w:rFonts w:ascii="方正小标宋简体"/>
                                      <w:sz w:val="29"/>
                                    </w:rPr>
                                  </w:pPr>
                                </w:p>
                                <w:p>
                                  <w:pPr>
                                    <w:pStyle w:val="10"/>
                                    <w:spacing w:line="249" w:lineRule="auto"/>
                                    <w:ind w:left="157" w:right="148"/>
                                    <w:jc w:val="both"/>
                                    <w:rPr>
                                      <w:sz w:val="21"/>
                                    </w:rPr>
                                  </w:pPr>
                                  <w:r>
                                    <w:rPr>
                                      <w:sz w:val="21"/>
                                    </w:rPr>
                                    <w:t>拟申请宅基地及建房</w:t>
                                  </w:r>
                                </w:p>
                                <w:p>
                                  <w:pPr>
                                    <w:pStyle w:val="10"/>
                                    <w:spacing w:before="1" w:line="249" w:lineRule="auto"/>
                                    <w:ind w:left="157" w:right="148"/>
                                    <w:jc w:val="both"/>
                                    <w:rPr>
                                      <w:sz w:val="21"/>
                                    </w:rPr>
                                  </w:pPr>
                                  <w:r>
                                    <w:rPr>
                                      <w:sz w:val="21"/>
                                    </w:rPr>
                                    <w:t>（规划许可） 情况</w:t>
                                  </w:r>
                                </w:p>
                              </w:tc>
                              <w:tc>
                                <w:tcPr>
                                  <w:tcW w:w="1430" w:type="dxa"/>
                                  <w:gridSpan w:val="2"/>
                                  <w:vAlign w:val="top"/>
                                </w:tcPr>
                                <w:p>
                                  <w:pPr>
                                    <w:pStyle w:val="10"/>
                                    <w:spacing w:before="95"/>
                                    <w:ind w:left="107"/>
                                    <w:rPr>
                                      <w:sz w:val="21"/>
                                    </w:rPr>
                                  </w:pPr>
                                  <w:r>
                                    <w:rPr>
                                      <w:sz w:val="21"/>
                                    </w:rPr>
                                    <w:t>宅基地面积</w:t>
                                  </w:r>
                                </w:p>
                              </w:tc>
                              <w:tc>
                                <w:tcPr>
                                  <w:tcW w:w="2715" w:type="dxa"/>
                                  <w:gridSpan w:val="10"/>
                                  <w:vAlign w:val="top"/>
                                </w:tcPr>
                                <w:p>
                                  <w:pPr>
                                    <w:pStyle w:val="10"/>
                                    <w:spacing w:before="75"/>
                                    <w:ind w:right="368"/>
                                    <w:jc w:val="right"/>
                                    <w:rPr>
                                      <w:rFonts w:ascii="Times New Roman"/>
                                      <w:sz w:val="14"/>
                                    </w:rPr>
                                  </w:pPr>
                                  <w:r>
                                    <w:rPr>
                                      <w:rFonts w:ascii="Times New Roman"/>
                                      <w:position w:val="-9"/>
                                      <w:sz w:val="21"/>
                                    </w:rPr>
                                    <w:t>m</w:t>
                                  </w:r>
                                  <w:r>
                                    <w:rPr>
                                      <w:rFonts w:ascii="Times New Roman"/>
                                      <w:sz w:val="14"/>
                                    </w:rPr>
                                    <w:t>2</w:t>
                                  </w:r>
                                </w:p>
                              </w:tc>
                              <w:tc>
                                <w:tcPr>
                                  <w:tcW w:w="1649" w:type="dxa"/>
                                  <w:gridSpan w:val="5"/>
                                  <w:vAlign w:val="top"/>
                                </w:tcPr>
                                <w:p>
                                  <w:pPr>
                                    <w:pStyle w:val="10"/>
                                    <w:spacing w:before="95"/>
                                    <w:ind w:left="113"/>
                                    <w:rPr>
                                      <w:sz w:val="21"/>
                                    </w:rPr>
                                  </w:pPr>
                                  <w:r>
                                    <w:rPr>
                                      <w:sz w:val="21"/>
                                    </w:rPr>
                                    <w:t>房基占地面积</w:t>
                                  </w:r>
                                </w:p>
                              </w:tc>
                              <w:tc>
                                <w:tcPr>
                                  <w:tcW w:w="2304" w:type="dxa"/>
                                  <w:gridSpan w:val="6"/>
                                  <w:vAlign w:val="top"/>
                                </w:tcPr>
                                <w:p>
                                  <w:pPr>
                                    <w:pStyle w:val="10"/>
                                    <w:spacing w:before="75"/>
                                    <w:ind w:right="368"/>
                                    <w:jc w:val="right"/>
                                    <w:rPr>
                                      <w:rFonts w:ascii="Times New Roman"/>
                                      <w:sz w:val="14"/>
                                    </w:rPr>
                                  </w:pPr>
                                  <w:r>
                                    <w:rPr>
                                      <w:rFonts w:ascii="Times New Roman"/>
                                      <w:position w:val="-9"/>
                                      <w:sz w:val="21"/>
                                    </w:rPr>
                                    <w:t>m</w:t>
                                  </w:r>
                                  <w:r>
                                    <w:rPr>
                                      <w:rFonts w:ascii="Times New Roman"/>
                                      <w:sz w:val="1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6" w:type="dxa"/>
                                  <w:vMerge w:val="continue"/>
                                  <w:tcBorders>
                                    <w:top w:val="nil"/>
                                  </w:tcBorders>
                                  <w:vAlign w:val="top"/>
                                </w:tcPr>
                                <w:p>
                                  <w:pPr>
                                    <w:rPr>
                                      <w:sz w:val="2"/>
                                      <w:szCs w:val="2"/>
                                    </w:rPr>
                                  </w:pPr>
                                </w:p>
                              </w:tc>
                              <w:tc>
                                <w:tcPr>
                                  <w:tcW w:w="1033" w:type="dxa"/>
                                  <w:vAlign w:val="top"/>
                                </w:tcPr>
                                <w:p>
                                  <w:pPr>
                                    <w:pStyle w:val="10"/>
                                    <w:spacing w:before="97" w:line="268" w:lineRule="exact"/>
                                    <w:ind w:left="183" w:right="175"/>
                                    <w:jc w:val="center"/>
                                    <w:rPr>
                                      <w:sz w:val="21"/>
                                    </w:rPr>
                                  </w:pPr>
                                  <w:r>
                                    <w:rPr>
                                      <w:sz w:val="21"/>
                                    </w:rPr>
                                    <w:t>地址</w:t>
                                  </w:r>
                                </w:p>
                              </w:tc>
                              <w:tc>
                                <w:tcPr>
                                  <w:tcW w:w="7065" w:type="dxa"/>
                                  <w:gridSpan w:val="22"/>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46" w:type="dxa"/>
                                  <w:vMerge w:val="continue"/>
                                  <w:tcBorders>
                                    <w:top w:val="nil"/>
                                  </w:tcBorders>
                                  <w:vAlign w:val="top"/>
                                </w:tcPr>
                                <w:p>
                                  <w:pPr>
                                    <w:rPr>
                                      <w:sz w:val="2"/>
                                      <w:szCs w:val="2"/>
                                    </w:rPr>
                                  </w:pPr>
                                </w:p>
                              </w:tc>
                              <w:tc>
                                <w:tcPr>
                                  <w:tcW w:w="1033" w:type="dxa"/>
                                  <w:vMerge w:val="restart"/>
                                  <w:vAlign w:val="top"/>
                                </w:tcPr>
                                <w:p>
                                  <w:pPr>
                                    <w:pStyle w:val="10"/>
                                    <w:spacing w:before="15"/>
                                    <w:rPr>
                                      <w:rFonts w:ascii="方正小标宋简体"/>
                                      <w:sz w:val="21"/>
                                    </w:rPr>
                                  </w:pPr>
                                </w:p>
                                <w:p>
                                  <w:pPr>
                                    <w:pStyle w:val="10"/>
                                    <w:ind w:left="203"/>
                                    <w:rPr>
                                      <w:sz w:val="21"/>
                                    </w:rPr>
                                  </w:pPr>
                                  <w:r>
                                    <w:rPr>
                                      <w:sz w:val="21"/>
                                    </w:rPr>
                                    <w:t>四至</w:t>
                                  </w:r>
                                </w:p>
                              </w:tc>
                              <w:tc>
                                <w:tcPr>
                                  <w:tcW w:w="4335" w:type="dxa"/>
                                  <w:gridSpan w:val="15"/>
                                  <w:vAlign w:val="top"/>
                                </w:tcPr>
                                <w:p>
                                  <w:pPr>
                                    <w:pStyle w:val="10"/>
                                    <w:tabs>
                                      <w:tab w:val="left" w:pos="2056"/>
                                    </w:tabs>
                                    <w:spacing w:before="109"/>
                                    <w:ind w:left="108"/>
                                    <w:rPr>
                                      <w:rFonts w:ascii="Times New Roman" w:eastAsia="Times New Roman"/>
                                      <w:sz w:val="21"/>
                                    </w:rPr>
                                  </w:pPr>
                                  <w:r>
                                    <w:rPr>
                                      <w:sz w:val="21"/>
                                    </w:rPr>
                                    <w:t>东至</w:t>
                                  </w:r>
                                  <w:r>
                                    <w:rPr>
                                      <w:rFonts w:ascii="Times New Roman" w:eastAsia="Times New Roman"/>
                                      <w:sz w:val="21"/>
                                    </w:rPr>
                                    <w:t>:</w:t>
                                  </w:r>
                                  <w:r>
                                    <w:rPr>
                                      <w:rFonts w:ascii="Times New Roman" w:eastAsia="Times New Roman"/>
                                      <w:sz w:val="21"/>
                                    </w:rPr>
                                    <w:tab/>
                                  </w:r>
                                  <w:r>
                                    <w:rPr>
                                      <w:sz w:val="21"/>
                                    </w:rPr>
                                    <w:t>南至</w:t>
                                  </w:r>
                                  <w:r>
                                    <w:rPr>
                                      <w:rFonts w:ascii="Times New Roman" w:eastAsia="Times New Roman"/>
                                      <w:sz w:val="21"/>
                                    </w:rPr>
                                    <w:t>:</w:t>
                                  </w:r>
                                </w:p>
                              </w:tc>
                              <w:tc>
                                <w:tcPr>
                                  <w:tcW w:w="2730" w:type="dxa"/>
                                  <w:gridSpan w:val="7"/>
                                  <w:vMerge w:val="restart"/>
                                  <w:vAlign w:val="top"/>
                                </w:tcPr>
                                <w:p>
                                  <w:pPr>
                                    <w:pStyle w:val="10"/>
                                    <w:spacing w:before="2"/>
                                    <w:rPr>
                                      <w:rFonts w:ascii="方正小标宋简体"/>
                                      <w:sz w:val="20"/>
                                    </w:rPr>
                                  </w:pPr>
                                </w:p>
                                <w:p>
                                  <w:pPr>
                                    <w:pStyle w:val="10"/>
                                    <w:ind w:left="86"/>
                                    <w:rPr>
                                      <w:sz w:val="21"/>
                                    </w:rPr>
                                  </w:pPr>
                                  <w:r>
                                    <w:rPr>
                                      <w:sz w:val="21"/>
                                    </w:rPr>
                                    <w:t>建房类型：</w:t>
                                  </w:r>
                                  <w:r>
                                    <w:rPr>
                                      <w:rFonts w:ascii="Times New Roman" w:eastAsia="Times New Roman"/>
                                      <w:sz w:val="21"/>
                                    </w:rPr>
                                    <w:t>1.</w:t>
                                  </w:r>
                                  <w:r>
                                    <w:rPr>
                                      <w:sz w:val="21"/>
                                    </w:rPr>
                                    <w:t>原址翻建</w:t>
                                  </w:r>
                                </w:p>
                                <w:p>
                                  <w:pPr>
                                    <w:pStyle w:val="10"/>
                                    <w:numPr>
                                      <w:ilvl w:val="0"/>
                                      <w:numId w:val="1"/>
                                    </w:numPr>
                                    <w:tabs>
                                      <w:tab w:val="left" w:pos="1296"/>
                                    </w:tabs>
                                    <w:spacing w:before="111" w:after="0" w:line="240" w:lineRule="auto"/>
                                    <w:ind w:left="1295" w:right="0" w:hanging="160"/>
                                    <w:jc w:val="left"/>
                                    <w:rPr>
                                      <w:sz w:val="21"/>
                                    </w:rPr>
                                  </w:pPr>
                                  <w:r>
                                    <w:rPr>
                                      <w:sz w:val="21"/>
                                    </w:rPr>
                                    <w:t>改扩建</w:t>
                                  </w:r>
                                </w:p>
                                <w:p>
                                  <w:pPr>
                                    <w:pStyle w:val="10"/>
                                    <w:numPr>
                                      <w:ilvl w:val="0"/>
                                      <w:numId w:val="1"/>
                                    </w:numPr>
                                    <w:tabs>
                                      <w:tab w:val="left" w:pos="1296"/>
                                    </w:tabs>
                                    <w:spacing w:before="110" w:after="0" w:line="240" w:lineRule="auto"/>
                                    <w:ind w:left="1295" w:right="0" w:hanging="160"/>
                                    <w:jc w:val="left"/>
                                    <w:rPr>
                                      <w:sz w:val="21"/>
                                    </w:rPr>
                                  </w:pPr>
                                  <w:r>
                                    <w:rPr>
                                      <w:sz w:val="21"/>
                                    </w:rPr>
                                    <w:t>异址新建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46" w:type="dxa"/>
                                  <w:vMerge w:val="continue"/>
                                  <w:tcBorders>
                                    <w:top w:val="nil"/>
                                  </w:tcBorders>
                                  <w:vAlign w:val="top"/>
                                </w:tcPr>
                                <w:p>
                                  <w:pPr>
                                    <w:rPr>
                                      <w:sz w:val="2"/>
                                      <w:szCs w:val="2"/>
                                    </w:rPr>
                                  </w:pPr>
                                </w:p>
                              </w:tc>
                              <w:tc>
                                <w:tcPr>
                                  <w:tcW w:w="1033" w:type="dxa"/>
                                  <w:vMerge w:val="continue"/>
                                  <w:tcBorders>
                                    <w:top w:val="nil"/>
                                  </w:tcBorders>
                                  <w:vAlign w:val="top"/>
                                </w:tcPr>
                                <w:p>
                                  <w:pPr>
                                    <w:rPr>
                                      <w:sz w:val="2"/>
                                      <w:szCs w:val="2"/>
                                    </w:rPr>
                                  </w:pPr>
                                </w:p>
                              </w:tc>
                              <w:tc>
                                <w:tcPr>
                                  <w:tcW w:w="4335" w:type="dxa"/>
                                  <w:gridSpan w:val="15"/>
                                  <w:tcBorders>
                                    <w:bottom w:val="single" w:color="auto" w:sz="4" w:space="0"/>
                                  </w:tcBorders>
                                  <w:vAlign w:val="top"/>
                                </w:tcPr>
                                <w:p>
                                  <w:pPr>
                                    <w:pStyle w:val="10"/>
                                    <w:tabs>
                                      <w:tab w:val="left" w:pos="2056"/>
                                    </w:tabs>
                                    <w:spacing w:before="141"/>
                                    <w:ind w:left="108"/>
                                    <w:rPr>
                                      <w:rFonts w:ascii="Times New Roman" w:eastAsia="Times New Roman"/>
                                      <w:sz w:val="21"/>
                                    </w:rPr>
                                  </w:pPr>
                                  <w:r>
                                    <w:rPr>
                                      <w:sz w:val="21"/>
                                    </w:rPr>
                                    <w:t>西至</w:t>
                                  </w:r>
                                  <w:r>
                                    <w:rPr>
                                      <w:rFonts w:ascii="Times New Roman" w:eastAsia="Times New Roman"/>
                                      <w:sz w:val="21"/>
                                    </w:rPr>
                                    <w:t>:</w:t>
                                  </w:r>
                                  <w:r>
                                    <w:rPr>
                                      <w:rFonts w:ascii="Times New Roman" w:eastAsia="Times New Roman"/>
                                      <w:sz w:val="21"/>
                                    </w:rPr>
                                    <w:tab/>
                                  </w:r>
                                  <w:r>
                                    <w:rPr>
                                      <w:sz w:val="21"/>
                                    </w:rPr>
                                    <w:t>北至</w:t>
                                  </w:r>
                                  <w:r>
                                    <w:rPr>
                                      <w:rFonts w:ascii="Times New Roman" w:eastAsia="Times New Roman"/>
                                      <w:sz w:val="21"/>
                                    </w:rPr>
                                    <w:t>:</w:t>
                                  </w:r>
                                </w:p>
                              </w:tc>
                              <w:tc>
                                <w:tcPr>
                                  <w:tcW w:w="2730" w:type="dxa"/>
                                  <w:gridSpan w:val="7"/>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46" w:type="dxa"/>
                                  <w:vMerge w:val="continue"/>
                                  <w:tcBorders>
                                    <w:top w:val="nil"/>
                                  </w:tcBorders>
                                  <w:vAlign w:val="top"/>
                                </w:tcPr>
                                <w:p>
                                  <w:pPr>
                                    <w:rPr>
                                      <w:sz w:val="2"/>
                                      <w:szCs w:val="2"/>
                                    </w:rPr>
                                  </w:pPr>
                                </w:p>
                              </w:tc>
                              <w:tc>
                                <w:tcPr>
                                  <w:tcW w:w="1033" w:type="dxa"/>
                                  <w:tcBorders>
                                    <w:right w:val="single" w:color="auto" w:sz="4" w:space="0"/>
                                  </w:tcBorders>
                                  <w:vAlign w:val="top"/>
                                </w:tcPr>
                                <w:p>
                                  <w:pPr>
                                    <w:pStyle w:val="10"/>
                                    <w:rPr>
                                      <w:rFonts w:ascii="方正小标宋简体"/>
                                      <w:sz w:val="18"/>
                                    </w:rPr>
                                  </w:pPr>
                                </w:p>
                                <w:p>
                                  <w:pPr>
                                    <w:pStyle w:val="10"/>
                                    <w:ind w:left="183" w:right="175"/>
                                    <w:jc w:val="center"/>
                                    <w:rPr>
                                      <w:sz w:val="21"/>
                                    </w:rPr>
                                  </w:pPr>
                                  <w:r>
                                    <w:rPr>
                                      <w:sz w:val="21"/>
                                    </w:rPr>
                                    <w:t>地类</w:t>
                                  </w:r>
                                </w:p>
                              </w:tc>
                              <w:tc>
                                <w:tcPr>
                                  <w:tcW w:w="4335" w:type="dxa"/>
                                  <w:gridSpan w:val="15"/>
                                  <w:tcBorders>
                                    <w:top w:val="single" w:color="auto" w:sz="4" w:space="0"/>
                                    <w:left w:val="single" w:color="auto" w:sz="4" w:space="0"/>
                                    <w:bottom w:val="single" w:color="auto" w:sz="4" w:space="0"/>
                                    <w:right w:val="single" w:color="auto" w:sz="4" w:space="0"/>
                                  </w:tcBorders>
                                  <w:vAlign w:val="top"/>
                                </w:tcPr>
                                <w:p>
                                  <w:pPr>
                                    <w:pStyle w:val="10"/>
                                    <w:tabs>
                                      <w:tab w:val="left" w:pos="1525"/>
                                    </w:tabs>
                                    <w:spacing w:before="93"/>
                                    <w:ind w:left="108"/>
                                    <w:rPr>
                                      <w:sz w:val="21"/>
                                    </w:rPr>
                                  </w:pPr>
                                  <w:r>
                                    <w:rPr>
                                      <w:rFonts w:ascii="Times New Roman" w:eastAsia="Times New Roman"/>
                                      <w:sz w:val="21"/>
                                    </w:rPr>
                                    <w:t>1.</w:t>
                                  </w:r>
                                  <w:r>
                                    <w:rPr>
                                      <w:sz w:val="21"/>
                                    </w:rPr>
                                    <w:t>建设用地</w:t>
                                  </w:r>
                                  <w:r>
                                    <w:rPr>
                                      <w:sz w:val="21"/>
                                    </w:rPr>
                                    <w:tab/>
                                  </w:r>
                                  <w:r>
                                    <w:rPr>
                                      <w:rFonts w:ascii="Times New Roman" w:eastAsia="Times New Roman"/>
                                      <w:sz w:val="21"/>
                                    </w:rPr>
                                    <w:t>2.</w:t>
                                  </w:r>
                                  <w:r>
                                    <w:rPr>
                                      <w:sz w:val="21"/>
                                    </w:rPr>
                                    <w:t>未利用地</w:t>
                                  </w:r>
                                </w:p>
                                <w:p>
                                  <w:pPr>
                                    <w:pStyle w:val="10"/>
                                    <w:tabs>
                                      <w:tab w:val="left" w:pos="3940"/>
                                    </w:tabs>
                                    <w:spacing w:before="111" w:line="265" w:lineRule="exact"/>
                                    <w:ind w:left="108"/>
                                    <w:rPr>
                                      <w:sz w:val="21"/>
                                    </w:rPr>
                                  </w:pPr>
                                  <w:r>
                                    <w:rPr>
                                      <w:rFonts w:ascii="Times New Roman" w:eastAsia="Times New Roman"/>
                                      <w:sz w:val="21"/>
                                    </w:rPr>
                                    <w:t>3.</w:t>
                                  </w:r>
                                  <w:r>
                                    <w:rPr>
                                      <w:sz w:val="21"/>
                                    </w:rPr>
                                    <w:t>农用地（耕地、林地、草地、其它</w:t>
                                  </w:r>
                                  <w:r>
                                    <w:rPr>
                                      <w:sz w:val="21"/>
                                      <w:u w:val="single"/>
                                    </w:rPr>
                                    <w:t xml:space="preserve"> </w:t>
                                  </w:r>
                                  <w:r>
                                    <w:rPr>
                                      <w:sz w:val="21"/>
                                      <w:u w:val="single"/>
                                    </w:rPr>
                                    <w:tab/>
                                  </w:r>
                                  <w:r>
                                    <w:rPr>
                                      <w:sz w:val="21"/>
                                    </w:rPr>
                                    <w:t>）</w:t>
                                  </w:r>
                                </w:p>
                              </w:tc>
                              <w:tc>
                                <w:tcPr>
                                  <w:tcW w:w="2730" w:type="dxa"/>
                                  <w:gridSpan w:val="7"/>
                                  <w:vMerge w:val="continue"/>
                                  <w:tcBorders>
                                    <w:top w:val="nil"/>
                                    <w:left w:val="single" w:color="auto" w:sz="4" w:space="0"/>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46" w:type="dxa"/>
                                  <w:vMerge w:val="continue"/>
                                  <w:tcBorders>
                                    <w:top w:val="nil"/>
                                  </w:tcBorders>
                                  <w:vAlign w:val="top"/>
                                </w:tcPr>
                                <w:p>
                                  <w:pPr>
                                    <w:rPr>
                                      <w:sz w:val="2"/>
                                      <w:szCs w:val="2"/>
                                    </w:rPr>
                                  </w:pPr>
                                </w:p>
                              </w:tc>
                              <w:tc>
                                <w:tcPr>
                                  <w:tcW w:w="1575" w:type="dxa"/>
                                  <w:gridSpan w:val="3"/>
                                  <w:vAlign w:val="top"/>
                                </w:tcPr>
                                <w:p>
                                  <w:pPr>
                                    <w:pStyle w:val="10"/>
                                    <w:spacing w:before="133"/>
                                    <w:ind w:left="107"/>
                                    <w:rPr>
                                      <w:sz w:val="21"/>
                                    </w:rPr>
                                  </w:pPr>
                                  <w:r>
                                    <w:rPr>
                                      <w:sz w:val="21"/>
                                    </w:rPr>
                                    <w:t>住房建筑面积</w:t>
                                  </w:r>
                                </w:p>
                              </w:tc>
                              <w:tc>
                                <w:tcPr>
                                  <w:tcW w:w="1355" w:type="dxa"/>
                                  <w:gridSpan w:val="5"/>
                                  <w:vAlign w:val="top"/>
                                </w:tcPr>
                                <w:p>
                                  <w:pPr>
                                    <w:pStyle w:val="10"/>
                                    <w:spacing w:before="112"/>
                                    <w:ind w:left="891"/>
                                    <w:rPr>
                                      <w:rFonts w:ascii="Times New Roman"/>
                                      <w:sz w:val="14"/>
                                    </w:rPr>
                                  </w:pPr>
                                  <w:r>
                                    <w:rPr>
                                      <w:rFonts w:ascii="Times New Roman"/>
                                      <w:position w:val="-9"/>
                                      <w:sz w:val="21"/>
                                    </w:rPr>
                                    <w:t>m</w:t>
                                  </w:r>
                                  <w:r>
                                    <w:rPr>
                                      <w:rFonts w:ascii="Times New Roman"/>
                                      <w:sz w:val="14"/>
                                    </w:rPr>
                                    <w:t>2</w:t>
                                  </w:r>
                                </w:p>
                              </w:tc>
                              <w:tc>
                                <w:tcPr>
                                  <w:tcW w:w="1215" w:type="dxa"/>
                                  <w:gridSpan w:val="4"/>
                                  <w:vAlign w:val="top"/>
                                </w:tcPr>
                                <w:p>
                                  <w:pPr>
                                    <w:pStyle w:val="10"/>
                                    <w:spacing w:before="133"/>
                                    <w:ind w:left="111"/>
                                    <w:rPr>
                                      <w:sz w:val="21"/>
                                    </w:rPr>
                                  </w:pPr>
                                  <w:r>
                                    <w:rPr>
                                      <w:sz w:val="21"/>
                                    </w:rPr>
                                    <w:t>建筑层数</w:t>
                                  </w:r>
                                </w:p>
                              </w:tc>
                              <w:tc>
                                <w:tcPr>
                                  <w:tcW w:w="1223" w:type="dxa"/>
                                  <w:gridSpan w:val="4"/>
                                  <w:vAlign w:val="top"/>
                                </w:tcPr>
                                <w:p>
                                  <w:pPr>
                                    <w:pStyle w:val="10"/>
                                    <w:spacing w:before="133"/>
                                    <w:ind w:left="637"/>
                                    <w:rPr>
                                      <w:sz w:val="21"/>
                                    </w:rPr>
                                  </w:pPr>
                                  <w:r>
                                    <w:rPr>
                                      <w:sz w:val="21"/>
                                    </w:rPr>
                                    <w:t>层</w:t>
                                  </w:r>
                                </w:p>
                              </w:tc>
                              <w:tc>
                                <w:tcPr>
                                  <w:tcW w:w="1323" w:type="dxa"/>
                                  <w:gridSpan w:val="4"/>
                                  <w:vAlign w:val="top"/>
                                </w:tcPr>
                                <w:p>
                                  <w:pPr>
                                    <w:pStyle w:val="10"/>
                                    <w:spacing w:before="133"/>
                                    <w:ind w:left="192"/>
                                    <w:rPr>
                                      <w:sz w:val="21"/>
                                    </w:rPr>
                                  </w:pPr>
                                  <w:r>
                                    <w:rPr>
                                      <w:sz w:val="21"/>
                                    </w:rPr>
                                    <w:t>建筑高度</w:t>
                                  </w:r>
                                </w:p>
                              </w:tc>
                              <w:tc>
                                <w:tcPr>
                                  <w:tcW w:w="1407" w:type="dxa"/>
                                  <w:gridSpan w:val="3"/>
                                  <w:vAlign w:val="top"/>
                                </w:tcPr>
                                <w:p>
                                  <w:pPr>
                                    <w:pStyle w:val="10"/>
                                    <w:spacing w:before="133"/>
                                    <w:ind w:right="224"/>
                                    <w:jc w:val="right"/>
                                    <w:rPr>
                                      <w:sz w:val="21"/>
                                    </w:rPr>
                                  </w:pPr>
                                  <w:r>
                                    <w:rPr>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46" w:type="dxa"/>
                                  <w:vMerge w:val="continue"/>
                                  <w:tcBorders>
                                    <w:top w:val="nil"/>
                                    <w:bottom w:val="single" w:color="auto" w:sz="4" w:space="0"/>
                                  </w:tcBorders>
                                  <w:vAlign w:val="top"/>
                                </w:tcPr>
                                <w:p>
                                  <w:pPr>
                                    <w:rPr>
                                      <w:sz w:val="2"/>
                                      <w:szCs w:val="2"/>
                                    </w:rPr>
                                  </w:pPr>
                                </w:p>
                              </w:tc>
                              <w:tc>
                                <w:tcPr>
                                  <w:tcW w:w="8098" w:type="dxa"/>
                                  <w:gridSpan w:val="23"/>
                                  <w:tcBorders>
                                    <w:bottom w:val="single" w:color="auto" w:sz="4" w:space="0"/>
                                  </w:tcBorders>
                                  <w:vAlign w:val="top"/>
                                </w:tcPr>
                                <w:p>
                                  <w:pPr>
                                    <w:pStyle w:val="10"/>
                                    <w:tabs>
                                      <w:tab w:val="left" w:pos="3624"/>
                                    </w:tabs>
                                    <w:spacing w:before="133"/>
                                    <w:ind w:left="107"/>
                                    <w:rPr>
                                      <w:sz w:val="21"/>
                                    </w:rPr>
                                  </w:pPr>
                                  <w:r>
                                    <w:rPr>
                                      <w:sz w:val="21"/>
                                    </w:rPr>
                                    <w:t>是否征求相邻权利人意见：</w:t>
                                  </w:r>
                                  <w:r>
                                    <w:rPr>
                                      <w:spacing w:val="-1"/>
                                      <w:sz w:val="21"/>
                                    </w:rPr>
                                    <w:t xml:space="preserve"> </w:t>
                                  </w:r>
                                  <w:r>
                                    <w:rPr>
                                      <w:rFonts w:ascii="Times New Roman" w:eastAsia="Times New Roman"/>
                                      <w:sz w:val="21"/>
                                    </w:rPr>
                                    <w:t>1.</w:t>
                                  </w:r>
                                  <w:r>
                                    <w:rPr>
                                      <w:sz w:val="21"/>
                                    </w:rPr>
                                    <w:t>是</w:t>
                                  </w:r>
                                  <w:r>
                                    <w:rPr>
                                      <w:sz w:val="21"/>
                                    </w:rPr>
                                    <w:tab/>
                                  </w:r>
                                  <w:r>
                                    <w:rPr>
                                      <w:rFonts w:ascii="Times New Roman" w:eastAsia="Times New Roman"/>
                                      <w:sz w:val="21"/>
                                    </w:rPr>
                                    <w:t>2.</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946" w:type="dxa"/>
                                  <w:tcBorders>
                                    <w:top w:val="single" w:color="auto" w:sz="4" w:space="0"/>
                                    <w:left w:val="single" w:color="auto" w:sz="4" w:space="0"/>
                                    <w:bottom w:val="single" w:color="auto" w:sz="4" w:space="0"/>
                                    <w:right w:val="single" w:color="auto" w:sz="4" w:space="0"/>
                                  </w:tcBorders>
                                  <w:vAlign w:val="top"/>
                                </w:tcPr>
                                <w:p>
                                  <w:pPr>
                                    <w:pStyle w:val="10"/>
                                    <w:spacing w:before="11"/>
                                    <w:rPr>
                                      <w:rFonts w:ascii="方正小标宋简体"/>
                                      <w:sz w:val="19"/>
                                    </w:rPr>
                                  </w:pPr>
                                </w:p>
                                <w:p>
                                  <w:pPr>
                                    <w:pStyle w:val="10"/>
                                    <w:spacing w:line="249" w:lineRule="auto"/>
                                    <w:ind w:left="261" w:right="252"/>
                                    <w:rPr>
                                      <w:sz w:val="21"/>
                                    </w:rPr>
                                  </w:pPr>
                                  <w:r>
                                    <w:rPr>
                                      <w:sz w:val="21"/>
                                    </w:rPr>
                                    <w:t>申请理由</w:t>
                                  </w:r>
                                </w:p>
                              </w:tc>
                              <w:tc>
                                <w:tcPr>
                                  <w:tcW w:w="8098" w:type="dxa"/>
                                  <w:gridSpan w:val="23"/>
                                  <w:tcBorders>
                                    <w:top w:val="single" w:color="auto" w:sz="4" w:space="0"/>
                                    <w:left w:val="single" w:color="auto" w:sz="4" w:space="0"/>
                                    <w:bottom w:val="single" w:color="auto" w:sz="4" w:space="0"/>
                                    <w:right w:val="single" w:color="auto" w:sz="4" w:space="0"/>
                                  </w:tcBorders>
                                  <w:vAlign w:val="top"/>
                                </w:tcPr>
                                <w:p>
                                  <w:pPr>
                                    <w:pStyle w:val="10"/>
                                    <w:rPr>
                                      <w:rFonts w:ascii="方正小标宋简体"/>
                                      <w:sz w:val="20"/>
                                    </w:rPr>
                                  </w:pPr>
                                </w:p>
                                <w:p>
                                  <w:pPr>
                                    <w:pStyle w:val="10"/>
                                    <w:rPr>
                                      <w:rFonts w:ascii="方正小标宋简体"/>
                                      <w:sz w:val="20"/>
                                    </w:rPr>
                                  </w:pPr>
                                </w:p>
                                <w:p>
                                  <w:pPr>
                                    <w:pStyle w:val="10"/>
                                    <w:spacing w:before="11"/>
                                    <w:rPr>
                                      <w:rFonts w:ascii="方正小标宋简体"/>
                                      <w:sz w:val="10"/>
                                    </w:rPr>
                                  </w:pPr>
                                </w:p>
                                <w:p>
                                  <w:pPr>
                                    <w:pStyle w:val="10"/>
                                    <w:tabs>
                                      <w:tab w:val="left" w:pos="5774"/>
                                      <w:tab w:val="left" w:pos="6299"/>
                                    </w:tabs>
                                    <w:ind w:left="2836"/>
                                    <w:rPr>
                                      <w:rFonts w:ascii="Times New Roman"/>
                                      <w:sz w:val="20"/>
                                    </w:rPr>
                                  </w:pPr>
                                  <w:r>
                                    <w:rPr>
                                      <w:sz w:val="21"/>
                                    </w:rPr>
                                    <w:t>申请人：</w:t>
                                  </w:r>
                                  <w:r>
                                    <w:rPr>
                                      <w:sz w:val="21"/>
                                    </w:rPr>
                                    <w:tab/>
                                  </w:r>
                                  <w:r>
                                    <w:rPr>
                                      <w:sz w:val="21"/>
                                    </w:rPr>
                                    <w:t>年</w:t>
                                  </w:r>
                                  <w:r>
                                    <w:rPr>
                                      <w:sz w:val="21"/>
                                    </w:rPr>
                                    <w:tab/>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46" w:type="dxa"/>
                                  <w:tcBorders>
                                    <w:top w:val="single" w:color="auto" w:sz="4" w:space="0"/>
                                    <w:left w:val="single" w:color="auto" w:sz="4" w:space="0"/>
                                    <w:bottom w:val="single" w:color="auto" w:sz="4" w:space="0"/>
                                    <w:right w:val="single" w:color="auto" w:sz="4" w:space="0"/>
                                  </w:tcBorders>
                                  <w:vAlign w:val="top"/>
                                </w:tcPr>
                                <w:p>
                                  <w:pPr>
                                    <w:pStyle w:val="10"/>
                                    <w:spacing w:before="10"/>
                                    <w:rPr>
                                      <w:rFonts w:ascii="方正小标宋简体"/>
                                      <w:sz w:val="17"/>
                                    </w:rPr>
                                  </w:pPr>
                                </w:p>
                                <w:p>
                                  <w:pPr>
                                    <w:pStyle w:val="10"/>
                                    <w:spacing w:before="1" w:line="249" w:lineRule="auto"/>
                                    <w:ind w:left="157" w:right="148"/>
                                    <w:rPr>
                                      <w:sz w:val="21"/>
                                    </w:rPr>
                                  </w:pPr>
                                  <w:r>
                                    <w:rPr>
                                      <w:sz w:val="21"/>
                                    </w:rPr>
                                    <w:t>村民小组意见</w:t>
                                  </w:r>
                                </w:p>
                              </w:tc>
                              <w:tc>
                                <w:tcPr>
                                  <w:tcW w:w="8098" w:type="dxa"/>
                                  <w:gridSpan w:val="23"/>
                                  <w:tcBorders>
                                    <w:top w:val="single" w:color="auto" w:sz="4" w:space="0"/>
                                    <w:left w:val="single" w:color="auto" w:sz="4" w:space="0"/>
                                    <w:bottom w:val="single" w:color="auto" w:sz="4" w:space="0"/>
                                    <w:right w:val="single" w:color="auto" w:sz="4" w:space="0"/>
                                  </w:tcBorders>
                                  <w:vAlign w:val="top"/>
                                </w:tcPr>
                                <w:p>
                                  <w:pPr>
                                    <w:pStyle w:val="10"/>
                                    <w:rPr>
                                      <w:rFonts w:ascii="方正小标宋简体"/>
                                      <w:sz w:val="20"/>
                                    </w:rPr>
                                  </w:pPr>
                                </w:p>
                                <w:p>
                                  <w:pPr>
                                    <w:pStyle w:val="10"/>
                                    <w:spacing w:before="14"/>
                                    <w:rPr>
                                      <w:rFonts w:ascii="方正小标宋简体"/>
                                      <w:sz w:val="18"/>
                                    </w:rPr>
                                  </w:pPr>
                                </w:p>
                                <w:p>
                                  <w:pPr>
                                    <w:pStyle w:val="10"/>
                                    <w:tabs>
                                      <w:tab w:val="left" w:pos="5776"/>
                                      <w:tab w:val="left" w:pos="6300"/>
                                    </w:tabs>
                                    <w:spacing w:before="1"/>
                                    <w:ind w:left="2837"/>
                                    <w:rPr>
                                      <w:rFonts w:hint="eastAsia" w:ascii="Times New Roman" w:eastAsia="宋体"/>
                                      <w:sz w:val="20"/>
                                      <w:lang w:val="en-US" w:eastAsia="zh-CN"/>
                                    </w:rPr>
                                  </w:pPr>
                                  <w:r>
                                    <w:rPr>
                                      <w:sz w:val="21"/>
                                    </w:rPr>
                                    <w:t>负责人：</w:t>
                                  </w:r>
                                  <w:r>
                                    <w:rPr>
                                      <w:sz w:val="21"/>
                                    </w:rPr>
                                    <w:tab/>
                                  </w:r>
                                  <w:r>
                                    <w:rPr>
                                      <w:sz w:val="21"/>
                                    </w:rPr>
                                    <w:t>年</w:t>
                                  </w:r>
                                  <w:r>
                                    <w:rPr>
                                      <w:sz w:val="21"/>
                                    </w:rPr>
                                    <w:tab/>
                                  </w:r>
                                  <w:r>
                                    <w:rPr>
                                      <w:sz w:val="21"/>
                                    </w:rPr>
                                    <w:t>月</w:t>
                                  </w:r>
                                  <w:r>
                                    <w:rPr>
                                      <w:rFonts w:hint="eastAsia"/>
                                      <w:sz w:val="21"/>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946" w:type="dxa"/>
                                  <w:tcBorders>
                                    <w:top w:val="single" w:color="auto" w:sz="4" w:space="0"/>
                                    <w:left w:val="single" w:color="auto" w:sz="4" w:space="0"/>
                                    <w:bottom w:val="single" w:color="auto" w:sz="4" w:space="0"/>
                                    <w:right w:val="single" w:color="auto" w:sz="4" w:space="0"/>
                                  </w:tcBorders>
                                  <w:vAlign w:val="top"/>
                                </w:tcPr>
                                <w:p>
                                  <w:pPr>
                                    <w:pStyle w:val="10"/>
                                    <w:spacing w:before="14" w:line="249" w:lineRule="auto"/>
                                    <w:ind w:left="157" w:right="148"/>
                                    <w:jc w:val="both"/>
                                    <w:rPr>
                                      <w:sz w:val="21"/>
                                    </w:rPr>
                                  </w:pPr>
                                  <w:r>
                                    <w:rPr>
                                      <w:spacing w:val="-7"/>
                                      <w:sz w:val="21"/>
                                    </w:rPr>
                                    <w:t>村集体经济组织或村民委员</w:t>
                                  </w:r>
                                </w:p>
                                <w:p>
                                  <w:pPr>
                                    <w:pStyle w:val="10"/>
                                    <w:spacing w:line="246" w:lineRule="exact"/>
                                    <w:ind w:left="157"/>
                                    <w:rPr>
                                      <w:sz w:val="21"/>
                                    </w:rPr>
                                  </w:pPr>
                                  <w:r>
                                    <w:rPr>
                                      <w:sz w:val="21"/>
                                    </w:rPr>
                                    <w:t>会意见</w:t>
                                  </w:r>
                                </w:p>
                              </w:tc>
                              <w:tc>
                                <w:tcPr>
                                  <w:tcW w:w="8098" w:type="dxa"/>
                                  <w:gridSpan w:val="23"/>
                                  <w:tcBorders>
                                    <w:top w:val="single" w:color="auto" w:sz="4" w:space="0"/>
                                    <w:left w:val="single" w:color="auto" w:sz="4" w:space="0"/>
                                    <w:bottom w:val="single" w:color="auto" w:sz="4" w:space="0"/>
                                    <w:right w:val="single" w:color="auto" w:sz="4" w:space="0"/>
                                  </w:tcBorders>
                                  <w:vAlign w:val="top"/>
                                </w:tcPr>
                                <w:p>
                                  <w:pPr>
                                    <w:pStyle w:val="10"/>
                                    <w:rPr>
                                      <w:rFonts w:ascii="方正小标宋简体"/>
                                      <w:sz w:val="20"/>
                                    </w:rPr>
                                  </w:pPr>
                                </w:p>
                                <w:p>
                                  <w:pPr>
                                    <w:pStyle w:val="10"/>
                                    <w:rPr>
                                      <w:rFonts w:ascii="方正小标宋简体"/>
                                      <w:sz w:val="15"/>
                                    </w:rPr>
                                  </w:pPr>
                                </w:p>
                                <w:p>
                                  <w:pPr>
                                    <w:pStyle w:val="10"/>
                                    <w:spacing w:before="1"/>
                                    <w:ind w:left="5880"/>
                                    <w:rPr>
                                      <w:sz w:val="21"/>
                                    </w:rPr>
                                  </w:pPr>
                                  <w:r>
                                    <w:rPr>
                                      <w:sz w:val="21"/>
                                    </w:rPr>
                                    <w:t>（盖章）</w:t>
                                  </w:r>
                                </w:p>
                                <w:p>
                                  <w:pPr>
                                    <w:pStyle w:val="10"/>
                                    <w:tabs>
                                      <w:tab w:val="left" w:pos="5776"/>
                                      <w:tab w:val="left" w:pos="6300"/>
                                    </w:tabs>
                                    <w:spacing w:before="113"/>
                                    <w:ind w:left="2732"/>
                                    <w:rPr>
                                      <w:rFonts w:ascii="Times New Roman"/>
                                      <w:sz w:val="20"/>
                                    </w:rPr>
                                  </w:pPr>
                                  <w:r>
                                    <w:rPr>
                                      <w:sz w:val="21"/>
                                    </w:rPr>
                                    <w:t>负责人：</w:t>
                                  </w:r>
                                  <w:r>
                                    <w:rPr>
                                      <w:sz w:val="21"/>
                                    </w:rPr>
                                    <w:tab/>
                                  </w:r>
                                  <w:r>
                                    <w:rPr>
                                      <w:sz w:val="21"/>
                                    </w:rPr>
                                    <w:t>年</w:t>
                                  </w:r>
                                  <w:r>
                                    <w:rPr>
                                      <w:sz w:val="21"/>
                                    </w:rPr>
                                    <w:tab/>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946" w:type="dxa"/>
                                  <w:tcBorders>
                                    <w:top w:val="single" w:color="auto" w:sz="4" w:space="0"/>
                                    <w:left w:val="single" w:color="auto" w:sz="4" w:space="0"/>
                                    <w:bottom w:val="nil"/>
                                    <w:right w:val="single" w:color="auto" w:sz="4" w:space="0"/>
                                  </w:tcBorders>
                                  <w:vAlign w:val="top"/>
                                </w:tcPr>
                                <w:p>
                                  <w:pPr>
                                    <w:pStyle w:val="10"/>
                                    <w:spacing w:line="246" w:lineRule="exact"/>
                                    <w:ind w:left="157"/>
                                    <w:rPr>
                                      <w:sz w:val="21"/>
                                    </w:rPr>
                                  </w:pPr>
                                </w:p>
                              </w:tc>
                              <w:tc>
                                <w:tcPr>
                                  <w:tcW w:w="8098" w:type="dxa"/>
                                  <w:gridSpan w:val="23"/>
                                  <w:tcBorders>
                                    <w:top w:val="single" w:color="auto" w:sz="4" w:space="0"/>
                                    <w:left w:val="single" w:color="auto" w:sz="4" w:space="0"/>
                                    <w:bottom w:val="nil"/>
                                    <w:right w:val="single" w:color="auto" w:sz="4" w:space="0"/>
                                  </w:tcBorders>
                                  <w:vAlign w:val="top"/>
                                </w:tcPr>
                                <w:p>
                                  <w:pPr>
                                    <w:pStyle w:val="10"/>
                                    <w:tabs>
                                      <w:tab w:val="left" w:pos="5776"/>
                                      <w:tab w:val="left" w:pos="6300"/>
                                    </w:tabs>
                                    <w:spacing w:before="113"/>
                                    <w:ind w:left="2732"/>
                                    <w:rPr>
                                      <w:sz w:val="21"/>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77.45pt;margin-top:32.15pt;height:572.55pt;width:453.75pt;mso-position-horizontal-relative:page;z-index:251698176;mso-width-relative:page;mso-height-relative:page;" filled="f" stroked="f" coordsize="21600,21600" o:gfxdata="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d2Px2gAAAAwBAAAPAAAAAAAAAAEAIAAAACIAAABkcnMvZG93bnJl&#10;di54bWxQSwECFAAUAAAACACHTuJA3oZLScIBAAB8AwAADgAAAAAAAAABACAAAAApAQAAZHJzL2Uy&#10;b0RvYy54bWxQSwUGAAAAAAYABgBZAQAAXQUAAAAA&#10;">
                <v:fill on="f" focussize="0,0"/>
                <v:stroke on="f"/>
                <v:imagedata o:title=""/>
                <o:lock v:ext="edit" aspectratio="f"/>
                <v:textbox inset="0mm,0mm,0mm,0mm">
                  <w:txbxContent>
                    <w:tbl>
                      <w:tblPr>
                        <w:tblStyle w:val="6"/>
                        <w:tblW w:w="9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033"/>
                        <w:gridCol w:w="397"/>
                        <w:gridCol w:w="145"/>
                        <w:gridCol w:w="308"/>
                        <w:gridCol w:w="156"/>
                        <w:gridCol w:w="583"/>
                        <w:gridCol w:w="226"/>
                        <w:gridCol w:w="82"/>
                        <w:gridCol w:w="303"/>
                        <w:gridCol w:w="446"/>
                        <w:gridCol w:w="158"/>
                        <w:gridCol w:w="308"/>
                        <w:gridCol w:w="356"/>
                        <w:gridCol w:w="553"/>
                        <w:gridCol w:w="135"/>
                        <w:gridCol w:w="179"/>
                        <w:gridCol w:w="426"/>
                        <w:gridCol w:w="608"/>
                        <w:gridCol w:w="144"/>
                        <w:gridCol w:w="145"/>
                        <w:gridCol w:w="68"/>
                        <w:gridCol w:w="329"/>
                        <w:gridCol w:w="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46" w:type="dxa"/>
                            <w:vMerge w:val="restart"/>
                            <w:vAlign w:val="top"/>
                          </w:tcPr>
                          <w:p>
                            <w:pPr>
                              <w:pStyle w:val="10"/>
                              <w:spacing w:before="2"/>
                              <w:rPr>
                                <w:rFonts w:ascii="方正小标宋简体"/>
                                <w:sz w:val="16"/>
                              </w:rPr>
                            </w:pPr>
                          </w:p>
                          <w:p>
                            <w:pPr>
                              <w:pStyle w:val="10"/>
                              <w:spacing w:line="249" w:lineRule="auto"/>
                              <w:ind w:left="157" w:right="148"/>
                              <w:rPr>
                                <w:sz w:val="21"/>
                              </w:rPr>
                            </w:pPr>
                            <w:r>
                              <w:rPr>
                                <w:sz w:val="21"/>
                              </w:rPr>
                              <w:t>申请户主信息</w:t>
                            </w:r>
                          </w:p>
                        </w:tc>
                        <w:tc>
                          <w:tcPr>
                            <w:tcW w:w="1033" w:type="dxa"/>
                            <w:vAlign w:val="top"/>
                          </w:tcPr>
                          <w:p>
                            <w:pPr>
                              <w:pStyle w:val="10"/>
                              <w:spacing w:before="13"/>
                              <w:rPr>
                                <w:rFonts w:ascii="方正小标宋简体"/>
                                <w:sz w:val="10"/>
                              </w:rPr>
                            </w:pPr>
                          </w:p>
                          <w:p>
                            <w:pPr>
                              <w:pStyle w:val="10"/>
                              <w:ind w:left="183" w:right="175"/>
                              <w:jc w:val="center"/>
                              <w:rPr>
                                <w:sz w:val="21"/>
                              </w:rPr>
                            </w:pPr>
                            <w:r>
                              <w:rPr>
                                <w:sz w:val="21"/>
                              </w:rPr>
                              <w:t>姓名</w:t>
                            </w:r>
                          </w:p>
                        </w:tc>
                        <w:tc>
                          <w:tcPr>
                            <w:tcW w:w="1006" w:type="dxa"/>
                            <w:gridSpan w:val="4"/>
                            <w:vAlign w:val="top"/>
                          </w:tcPr>
                          <w:p>
                            <w:pPr>
                              <w:pStyle w:val="10"/>
                              <w:rPr>
                                <w:rFonts w:ascii="Times New Roman"/>
                                <w:sz w:val="20"/>
                              </w:rPr>
                            </w:pPr>
                          </w:p>
                        </w:tc>
                        <w:tc>
                          <w:tcPr>
                            <w:tcW w:w="809" w:type="dxa"/>
                            <w:gridSpan w:val="2"/>
                            <w:vAlign w:val="top"/>
                          </w:tcPr>
                          <w:p>
                            <w:pPr>
                              <w:pStyle w:val="10"/>
                              <w:spacing w:before="13"/>
                              <w:rPr>
                                <w:rFonts w:ascii="方正小标宋简体"/>
                                <w:sz w:val="10"/>
                              </w:rPr>
                            </w:pPr>
                          </w:p>
                          <w:p>
                            <w:pPr>
                              <w:pStyle w:val="10"/>
                              <w:ind w:left="97"/>
                              <w:rPr>
                                <w:sz w:val="21"/>
                              </w:rPr>
                            </w:pPr>
                            <w:r>
                              <w:rPr>
                                <w:sz w:val="21"/>
                              </w:rPr>
                              <w:t>性别</w:t>
                            </w:r>
                          </w:p>
                        </w:tc>
                        <w:tc>
                          <w:tcPr>
                            <w:tcW w:w="831" w:type="dxa"/>
                            <w:gridSpan w:val="3"/>
                            <w:vAlign w:val="top"/>
                          </w:tcPr>
                          <w:p>
                            <w:pPr>
                              <w:pStyle w:val="10"/>
                              <w:rPr>
                                <w:rFonts w:ascii="Times New Roman"/>
                                <w:sz w:val="20"/>
                              </w:rPr>
                            </w:pPr>
                          </w:p>
                        </w:tc>
                        <w:tc>
                          <w:tcPr>
                            <w:tcW w:w="822" w:type="dxa"/>
                            <w:gridSpan w:val="3"/>
                            <w:vAlign w:val="top"/>
                          </w:tcPr>
                          <w:p>
                            <w:pPr>
                              <w:pStyle w:val="10"/>
                              <w:spacing w:before="13"/>
                              <w:rPr>
                                <w:rFonts w:ascii="方正小标宋简体"/>
                                <w:sz w:val="10"/>
                              </w:rPr>
                            </w:pPr>
                          </w:p>
                          <w:p>
                            <w:pPr>
                              <w:pStyle w:val="10"/>
                              <w:ind w:left="112"/>
                              <w:rPr>
                                <w:sz w:val="21"/>
                              </w:rPr>
                            </w:pPr>
                            <w:r>
                              <w:rPr>
                                <w:sz w:val="21"/>
                              </w:rPr>
                              <w:t>年龄</w:t>
                            </w:r>
                          </w:p>
                        </w:tc>
                        <w:tc>
                          <w:tcPr>
                            <w:tcW w:w="867" w:type="dxa"/>
                            <w:gridSpan w:val="3"/>
                            <w:vAlign w:val="top"/>
                          </w:tcPr>
                          <w:p>
                            <w:pPr>
                              <w:pStyle w:val="10"/>
                              <w:spacing w:before="13"/>
                              <w:rPr>
                                <w:rFonts w:ascii="方正小标宋简体"/>
                                <w:sz w:val="10"/>
                              </w:rPr>
                            </w:pPr>
                          </w:p>
                          <w:p>
                            <w:pPr>
                              <w:pStyle w:val="10"/>
                              <w:ind w:left="533"/>
                              <w:rPr>
                                <w:sz w:val="21"/>
                              </w:rPr>
                            </w:pPr>
                            <w:r>
                              <w:rPr>
                                <w:sz w:val="21"/>
                              </w:rPr>
                              <w:t>岁</w:t>
                            </w:r>
                          </w:p>
                        </w:tc>
                        <w:tc>
                          <w:tcPr>
                            <w:tcW w:w="1178" w:type="dxa"/>
                            <w:gridSpan w:val="3"/>
                            <w:vAlign w:val="top"/>
                          </w:tcPr>
                          <w:p>
                            <w:pPr>
                              <w:pStyle w:val="10"/>
                              <w:spacing w:before="13"/>
                              <w:rPr>
                                <w:rFonts w:ascii="方正小标宋简体"/>
                                <w:sz w:val="10"/>
                              </w:rPr>
                            </w:pPr>
                          </w:p>
                          <w:p>
                            <w:pPr>
                              <w:pStyle w:val="10"/>
                              <w:ind w:left="146"/>
                              <w:rPr>
                                <w:sz w:val="21"/>
                              </w:rPr>
                            </w:pPr>
                            <w:r>
                              <w:rPr>
                                <w:sz w:val="21"/>
                              </w:rPr>
                              <w:t>联系电话</w:t>
                            </w:r>
                          </w:p>
                        </w:tc>
                        <w:tc>
                          <w:tcPr>
                            <w:tcW w:w="1552" w:type="dxa"/>
                            <w:gridSpan w:val="4"/>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46" w:type="dxa"/>
                            <w:vMerge w:val="continue"/>
                            <w:tcBorders>
                              <w:top w:val="nil"/>
                            </w:tcBorders>
                            <w:vAlign w:val="top"/>
                          </w:tcPr>
                          <w:p>
                            <w:pPr>
                              <w:rPr>
                                <w:sz w:val="2"/>
                                <w:szCs w:val="2"/>
                              </w:rPr>
                            </w:pPr>
                          </w:p>
                        </w:tc>
                        <w:tc>
                          <w:tcPr>
                            <w:tcW w:w="1033" w:type="dxa"/>
                            <w:vAlign w:val="top"/>
                          </w:tcPr>
                          <w:p>
                            <w:pPr>
                              <w:pStyle w:val="10"/>
                              <w:spacing w:before="13"/>
                              <w:rPr>
                                <w:rFonts w:ascii="方正小标宋简体"/>
                                <w:sz w:val="10"/>
                              </w:rPr>
                            </w:pPr>
                          </w:p>
                          <w:p>
                            <w:pPr>
                              <w:pStyle w:val="10"/>
                              <w:ind w:left="107"/>
                              <w:rPr>
                                <w:sz w:val="21"/>
                              </w:rPr>
                            </w:pPr>
                            <w:r>
                              <w:rPr>
                                <w:sz w:val="21"/>
                              </w:rPr>
                              <w:t>身份证号</w:t>
                            </w:r>
                          </w:p>
                        </w:tc>
                        <w:tc>
                          <w:tcPr>
                            <w:tcW w:w="2200" w:type="dxa"/>
                            <w:gridSpan w:val="8"/>
                            <w:vAlign w:val="top"/>
                          </w:tcPr>
                          <w:p>
                            <w:pPr>
                              <w:pStyle w:val="10"/>
                              <w:rPr>
                                <w:rFonts w:ascii="Times New Roman"/>
                                <w:sz w:val="20"/>
                              </w:rPr>
                            </w:pPr>
                          </w:p>
                        </w:tc>
                        <w:tc>
                          <w:tcPr>
                            <w:tcW w:w="1268" w:type="dxa"/>
                            <w:gridSpan w:val="4"/>
                            <w:vAlign w:val="top"/>
                          </w:tcPr>
                          <w:p>
                            <w:pPr>
                              <w:pStyle w:val="10"/>
                              <w:spacing w:before="13"/>
                              <w:rPr>
                                <w:rFonts w:ascii="方正小标宋简体"/>
                                <w:sz w:val="10"/>
                              </w:rPr>
                            </w:pPr>
                          </w:p>
                          <w:p>
                            <w:pPr>
                              <w:pStyle w:val="10"/>
                              <w:ind w:left="111"/>
                              <w:rPr>
                                <w:sz w:val="21"/>
                              </w:rPr>
                            </w:pPr>
                            <w:r>
                              <w:rPr>
                                <w:sz w:val="21"/>
                              </w:rPr>
                              <w:t>户口所在地</w:t>
                            </w:r>
                          </w:p>
                        </w:tc>
                        <w:tc>
                          <w:tcPr>
                            <w:tcW w:w="3597" w:type="dxa"/>
                            <w:gridSpan w:val="10"/>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946" w:type="dxa"/>
                            <w:vMerge w:val="restart"/>
                            <w:vAlign w:val="top"/>
                          </w:tcPr>
                          <w:p>
                            <w:pPr>
                              <w:pStyle w:val="10"/>
                              <w:rPr>
                                <w:rFonts w:ascii="方正小标宋简体"/>
                                <w:sz w:val="20"/>
                              </w:rPr>
                            </w:pPr>
                          </w:p>
                          <w:p>
                            <w:pPr>
                              <w:pStyle w:val="10"/>
                              <w:spacing w:before="4"/>
                              <w:rPr>
                                <w:rFonts w:ascii="方正小标宋简体"/>
                                <w:sz w:val="27"/>
                              </w:rPr>
                            </w:pPr>
                          </w:p>
                          <w:p>
                            <w:pPr>
                              <w:pStyle w:val="10"/>
                              <w:spacing w:line="249" w:lineRule="auto"/>
                              <w:ind w:left="157" w:right="148"/>
                              <w:rPr>
                                <w:sz w:val="21"/>
                              </w:rPr>
                            </w:pPr>
                            <w:r>
                              <w:rPr>
                                <w:sz w:val="21"/>
                              </w:rPr>
                              <w:t>家庭成员信息</w:t>
                            </w:r>
                          </w:p>
                        </w:tc>
                        <w:tc>
                          <w:tcPr>
                            <w:tcW w:w="1033" w:type="dxa"/>
                            <w:vAlign w:val="top"/>
                          </w:tcPr>
                          <w:p>
                            <w:pPr>
                              <w:pStyle w:val="10"/>
                              <w:spacing w:before="115"/>
                              <w:ind w:left="353"/>
                              <w:rPr>
                                <w:sz w:val="21"/>
                              </w:rPr>
                            </w:pPr>
                            <w:r>
                              <w:rPr>
                                <w:sz w:val="21"/>
                              </w:rPr>
                              <w:t>姓名</w:t>
                            </w:r>
                          </w:p>
                        </w:tc>
                        <w:tc>
                          <w:tcPr>
                            <w:tcW w:w="850" w:type="dxa"/>
                            <w:gridSpan w:val="3"/>
                            <w:vAlign w:val="top"/>
                          </w:tcPr>
                          <w:p>
                            <w:pPr>
                              <w:pStyle w:val="10"/>
                              <w:spacing w:before="115"/>
                              <w:ind w:left="167"/>
                              <w:rPr>
                                <w:sz w:val="21"/>
                              </w:rPr>
                            </w:pPr>
                            <w:r>
                              <w:rPr>
                                <w:sz w:val="21"/>
                              </w:rPr>
                              <w:t>年龄</w:t>
                            </w:r>
                          </w:p>
                        </w:tc>
                        <w:tc>
                          <w:tcPr>
                            <w:tcW w:w="1350" w:type="dxa"/>
                            <w:gridSpan w:val="5"/>
                            <w:vAlign w:val="top"/>
                          </w:tcPr>
                          <w:p>
                            <w:pPr>
                              <w:pStyle w:val="10"/>
                              <w:spacing w:before="115"/>
                              <w:ind w:left="151"/>
                              <w:rPr>
                                <w:sz w:val="21"/>
                              </w:rPr>
                            </w:pPr>
                            <w:r>
                              <w:rPr>
                                <w:sz w:val="21"/>
                              </w:rPr>
                              <w:t>与户主关系</w:t>
                            </w:r>
                          </w:p>
                        </w:tc>
                        <w:tc>
                          <w:tcPr>
                            <w:tcW w:w="1956" w:type="dxa"/>
                            <w:gridSpan w:val="6"/>
                            <w:vAlign w:val="top"/>
                          </w:tcPr>
                          <w:p>
                            <w:pPr>
                              <w:pStyle w:val="10"/>
                              <w:spacing w:before="115"/>
                              <w:ind w:left="563"/>
                              <w:rPr>
                                <w:sz w:val="21"/>
                              </w:rPr>
                            </w:pPr>
                            <w:r>
                              <w:rPr>
                                <w:sz w:val="21"/>
                              </w:rPr>
                              <w:t>身份证号</w:t>
                            </w:r>
                          </w:p>
                        </w:tc>
                        <w:tc>
                          <w:tcPr>
                            <w:tcW w:w="2909" w:type="dxa"/>
                            <w:gridSpan w:val="8"/>
                            <w:vAlign w:val="top"/>
                          </w:tcPr>
                          <w:p>
                            <w:pPr>
                              <w:pStyle w:val="10"/>
                              <w:spacing w:before="115"/>
                              <w:ind w:left="941"/>
                              <w:rPr>
                                <w:sz w:val="21"/>
                              </w:rPr>
                            </w:pPr>
                            <w:r>
                              <w:rPr>
                                <w:sz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46" w:type="dxa"/>
                            <w:vMerge w:val="continue"/>
                            <w:tcBorders>
                              <w:top w:val="nil"/>
                            </w:tcBorders>
                            <w:vAlign w:val="top"/>
                          </w:tcPr>
                          <w:p>
                            <w:pPr>
                              <w:rPr>
                                <w:sz w:val="2"/>
                                <w:szCs w:val="2"/>
                              </w:rPr>
                            </w:pPr>
                          </w:p>
                        </w:tc>
                        <w:tc>
                          <w:tcPr>
                            <w:tcW w:w="1033" w:type="dxa"/>
                            <w:vAlign w:val="top"/>
                          </w:tcPr>
                          <w:p>
                            <w:pPr>
                              <w:pStyle w:val="10"/>
                              <w:rPr>
                                <w:rFonts w:ascii="Times New Roman"/>
                                <w:sz w:val="20"/>
                              </w:rPr>
                            </w:pPr>
                          </w:p>
                        </w:tc>
                        <w:tc>
                          <w:tcPr>
                            <w:tcW w:w="850" w:type="dxa"/>
                            <w:gridSpan w:val="3"/>
                            <w:vAlign w:val="top"/>
                          </w:tcPr>
                          <w:p>
                            <w:pPr>
                              <w:pStyle w:val="10"/>
                              <w:rPr>
                                <w:rFonts w:ascii="Times New Roman"/>
                                <w:sz w:val="20"/>
                              </w:rPr>
                            </w:pPr>
                          </w:p>
                        </w:tc>
                        <w:tc>
                          <w:tcPr>
                            <w:tcW w:w="1350" w:type="dxa"/>
                            <w:gridSpan w:val="5"/>
                            <w:vAlign w:val="top"/>
                          </w:tcPr>
                          <w:p>
                            <w:pPr>
                              <w:pStyle w:val="10"/>
                              <w:rPr>
                                <w:rFonts w:ascii="Times New Roman"/>
                                <w:sz w:val="20"/>
                              </w:rPr>
                            </w:pPr>
                          </w:p>
                        </w:tc>
                        <w:tc>
                          <w:tcPr>
                            <w:tcW w:w="1956" w:type="dxa"/>
                            <w:gridSpan w:val="6"/>
                            <w:vAlign w:val="top"/>
                          </w:tcPr>
                          <w:p>
                            <w:pPr>
                              <w:pStyle w:val="10"/>
                              <w:rPr>
                                <w:rFonts w:ascii="Times New Roman"/>
                                <w:sz w:val="20"/>
                              </w:rPr>
                            </w:pPr>
                          </w:p>
                        </w:tc>
                        <w:tc>
                          <w:tcPr>
                            <w:tcW w:w="2909" w:type="dxa"/>
                            <w:gridSpan w:val="8"/>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46" w:type="dxa"/>
                            <w:vMerge w:val="restart"/>
                            <w:vAlign w:val="top"/>
                          </w:tcPr>
                          <w:p>
                            <w:pPr>
                              <w:pStyle w:val="10"/>
                              <w:spacing w:before="32" w:line="280" w:lineRule="atLeast"/>
                              <w:ind w:left="157" w:right="148"/>
                              <w:jc w:val="both"/>
                              <w:rPr>
                                <w:sz w:val="21"/>
                              </w:rPr>
                            </w:pPr>
                            <w:r>
                              <w:rPr>
                                <w:sz w:val="21"/>
                              </w:rPr>
                              <w:t>现宅基地及农房情况</w:t>
                            </w:r>
                          </w:p>
                        </w:tc>
                        <w:tc>
                          <w:tcPr>
                            <w:tcW w:w="1430" w:type="dxa"/>
                            <w:gridSpan w:val="2"/>
                            <w:vAlign w:val="top"/>
                          </w:tcPr>
                          <w:p>
                            <w:pPr>
                              <w:pStyle w:val="10"/>
                              <w:spacing w:before="143"/>
                              <w:ind w:left="107"/>
                              <w:rPr>
                                <w:sz w:val="21"/>
                              </w:rPr>
                            </w:pPr>
                            <w:r>
                              <w:rPr>
                                <w:sz w:val="21"/>
                              </w:rPr>
                              <w:t>宅基地面积</w:t>
                            </w:r>
                          </w:p>
                        </w:tc>
                        <w:tc>
                          <w:tcPr>
                            <w:tcW w:w="1192" w:type="dxa"/>
                            <w:gridSpan w:val="4"/>
                            <w:vAlign w:val="top"/>
                          </w:tcPr>
                          <w:p>
                            <w:pPr>
                              <w:pStyle w:val="10"/>
                              <w:spacing w:before="123"/>
                              <w:ind w:left="748"/>
                              <w:rPr>
                                <w:rFonts w:ascii="Times New Roman"/>
                                <w:sz w:val="14"/>
                              </w:rPr>
                            </w:pPr>
                            <w:r>
                              <w:rPr>
                                <w:rFonts w:ascii="Times New Roman"/>
                                <w:position w:val="-9"/>
                                <w:sz w:val="21"/>
                              </w:rPr>
                              <w:t>m</w:t>
                            </w:r>
                            <w:r>
                              <w:rPr>
                                <w:rFonts w:ascii="Times New Roman"/>
                                <w:sz w:val="14"/>
                              </w:rPr>
                              <w:t>2</w:t>
                            </w:r>
                          </w:p>
                        </w:tc>
                        <w:tc>
                          <w:tcPr>
                            <w:tcW w:w="1215" w:type="dxa"/>
                            <w:gridSpan w:val="5"/>
                            <w:vAlign w:val="top"/>
                          </w:tcPr>
                          <w:p>
                            <w:pPr>
                              <w:pStyle w:val="10"/>
                              <w:spacing w:before="143"/>
                              <w:ind w:left="109"/>
                              <w:rPr>
                                <w:sz w:val="21"/>
                              </w:rPr>
                            </w:pPr>
                            <w:r>
                              <w:rPr>
                                <w:sz w:val="21"/>
                              </w:rPr>
                              <w:t>建筑面积</w:t>
                            </w:r>
                          </w:p>
                        </w:tc>
                        <w:tc>
                          <w:tcPr>
                            <w:tcW w:w="1217" w:type="dxa"/>
                            <w:gridSpan w:val="3"/>
                            <w:vAlign w:val="top"/>
                          </w:tcPr>
                          <w:p>
                            <w:pPr>
                              <w:pStyle w:val="10"/>
                              <w:spacing w:before="123"/>
                              <w:ind w:right="125"/>
                              <w:jc w:val="right"/>
                              <w:rPr>
                                <w:rFonts w:ascii="Times New Roman"/>
                                <w:sz w:val="14"/>
                              </w:rPr>
                            </w:pPr>
                            <w:r>
                              <w:rPr>
                                <w:rFonts w:ascii="Times New Roman"/>
                                <w:position w:val="-9"/>
                                <w:sz w:val="21"/>
                              </w:rPr>
                              <w:t>m</w:t>
                            </w:r>
                            <w:r>
                              <w:rPr>
                                <w:rFonts w:ascii="Times New Roman"/>
                                <w:sz w:val="14"/>
                              </w:rPr>
                              <w:t>2</w:t>
                            </w:r>
                          </w:p>
                        </w:tc>
                        <w:tc>
                          <w:tcPr>
                            <w:tcW w:w="1348" w:type="dxa"/>
                            <w:gridSpan w:val="4"/>
                            <w:vAlign w:val="top"/>
                          </w:tcPr>
                          <w:p>
                            <w:pPr>
                              <w:pStyle w:val="10"/>
                              <w:spacing w:before="143"/>
                              <w:ind w:left="113"/>
                              <w:rPr>
                                <w:sz w:val="21"/>
                              </w:rPr>
                            </w:pPr>
                            <w:r>
                              <w:rPr>
                                <w:sz w:val="21"/>
                              </w:rPr>
                              <w:t>权属证书号</w:t>
                            </w:r>
                          </w:p>
                        </w:tc>
                        <w:tc>
                          <w:tcPr>
                            <w:tcW w:w="1696" w:type="dxa"/>
                            <w:gridSpan w:val="5"/>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46" w:type="dxa"/>
                            <w:vMerge w:val="continue"/>
                            <w:tcBorders>
                              <w:top w:val="nil"/>
                            </w:tcBorders>
                            <w:vAlign w:val="top"/>
                          </w:tcPr>
                          <w:p>
                            <w:pPr>
                              <w:rPr>
                                <w:sz w:val="2"/>
                                <w:szCs w:val="2"/>
                              </w:rPr>
                            </w:pPr>
                          </w:p>
                        </w:tc>
                        <w:tc>
                          <w:tcPr>
                            <w:tcW w:w="2039" w:type="dxa"/>
                            <w:gridSpan w:val="5"/>
                            <w:vAlign w:val="top"/>
                          </w:tcPr>
                          <w:p>
                            <w:pPr>
                              <w:pStyle w:val="10"/>
                              <w:spacing w:before="119"/>
                              <w:ind w:left="107"/>
                              <w:rPr>
                                <w:sz w:val="21"/>
                              </w:rPr>
                            </w:pPr>
                            <w:r>
                              <w:rPr>
                                <w:sz w:val="21"/>
                              </w:rPr>
                              <w:t>现宅基地处置情况</w:t>
                            </w:r>
                          </w:p>
                        </w:tc>
                        <w:tc>
                          <w:tcPr>
                            <w:tcW w:w="4720" w:type="dxa"/>
                            <w:gridSpan w:val="16"/>
                            <w:tcBorders>
                              <w:right w:val="nil"/>
                            </w:tcBorders>
                            <w:vAlign w:val="top"/>
                          </w:tcPr>
                          <w:p>
                            <w:pPr>
                              <w:pStyle w:val="10"/>
                              <w:tabs>
                                <w:tab w:val="left" w:pos="1435"/>
                              </w:tabs>
                              <w:spacing w:before="119"/>
                              <w:ind w:left="121"/>
                              <w:rPr>
                                <w:sz w:val="21"/>
                              </w:rPr>
                            </w:pPr>
                            <w:r>
                              <w:rPr>
                                <w:rFonts w:ascii="Times New Roman" w:eastAsia="Times New Roman"/>
                                <w:sz w:val="21"/>
                              </w:rPr>
                              <w:t>1</w:t>
                            </w:r>
                            <w:r>
                              <w:rPr>
                                <w:rFonts w:ascii="Times New Roman" w:eastAsia="Times New Roman"/>
                                <w:spacing w:val="-1"/>
                                <w:sz w:val="21"/>
                              </w:rPr>
                              <w:t>.</w:t>
                            </w:r>
                            <w:r>
                              <w:rPr>
                                <w:sz w:val="21"/>
                              </w:rPr>
                              <w:t>保留（</w:t>
                            </w:r>
                            <w:r>
                              <w:rPr>
                                <w:sz w:val="21"/>
                              </w:rPr>
                              <w:tab/>
                            </w:r>
                            <w:r>
                              <w:rPr>
                                <w:rFonts w:ascii="Times New Roman" w:eastAsia="Times New Roman"/>
                                <w:spacing w:val="-3"/>
                                <w:sz w:val="21"/>
                              </w:rPr>
                              <w:t>m</w:t>
                            </w:r>
                            <w:r>
                              <w:rPr>
                                <w:rFonts w:ascii="Times New Roman" w:eastAsia="Times New Roman"/>
                                <w:spacing w:val="-1"/>
                                <w:w w:val="97"/>
                                <w:sz w:val="21"/>
                                <w:vertAlign w:val="superscript"/>
                              </w:rPr>
                              <w:t>2</w:t>
                            </w:r>
                            <w:r>
                              <w:rPr>
                                <w:spacing w:val="-105"/>
                                <w:sz w:val="21"/>
                                <w:vertAlign w:val="baseline"/>
                              </w:rPr>
                              <w:t>）</w:t>
                            </w:r>
                            <w:r>
                              <w:rPr>
                                <w:sz w:val="21"/>
                                <w:vertAlign w:val="baseline"/>
                              </w:rPr>
                              <w:t xml:space="preserve">； </w:t>
                            </w:r>
                            <w:r>
                              <w:rPr>
                                <w:rFonts w:ascii="Times New Roman" w:eastAsia="Times New Roman"/>
                                <w:sz w:val="21"/>
                                <w:vertAlign w:val="baseline"/>
                              </w:rPr>
                              <w:t>2</w:t>
                            </w:r>
                            <w:r>
                              <w:rPr>
                                <w:rFonts w:ascii="Times New Roman" w:eastAsia="Times New Roman"/>
                                <w:spacing w:val="-1"/>
                                <w:sz w:val="21"/>
                                <w:vertAlign w:val="baseline"/>
                              </w:rPr>
                              <w:t>.</w:t>
                            </w:r>
                            <w:r>
                              <w:rPr>
                                <w:sz w:val="21"/>
                                <w:vertAlign w:val="baseline"/>
                              </w:rPr>
                              <w:t>退给村集体；</w:t>
                            </w:r>
                            <w:r>
                              <w:rPr>
                                <w:rFonts w:ascii="Times New Roman" w:eastAsia="Times New Roman"/>
                                <w:sz w:val="21"/>
                                <w:vertAlign w:val="baseline"/>
                              </w:rPr>
                              <w:t>3</w:t>
                            </w:r>
                            <w:r>
                              <w:rPr>
                                <w:rFonts w:ascii="Times New Roman" w:eastAsia="Times New Roman"/>
                                <w:spacing w:val="-1"/>
                                <w:sz w:val="21"/>
                                <w:vertAlign w:val="baseline"/>
                              </w:rPr>
                              <w:t>.</w:t>
                            </w:r>
                            <w:r>
                              <w:rPr>
                                <w:sz w:val="21"/>
                                <w:vertAlign w:val="baseline"/>
                              </w:rPr>
                              <w:t>其他（</w:t>
                            </w:r>
                          </w:p>
                        </w:tc>
                        <w:tc>
                          <w:tcPr>
                            <w:tcW w:w="329" w:type="dxa"/>
                            <w:tcBorders>
                              <w:left w:val="nil"/>
                              <w:right w:val="nil"/>
                            </w:tcBorders>
                            <w:vAlign w:val="top"/>
                          </w:tcPr>
                          <w:p>
                            <w:pPr>
                              <w:pStyle w:val="10"/>
                              <w:rPr>
                                <w:rFonts w:ascii="Times New Roman"/>
                                <w:sz w:val="20"/>
                              </w:rPr>
                            </w:pPr>
                          </w:p>
                        </w:tc>
                        <w:tc>
                          <w:tcPr>
                            <w:tcW w:w="1010" w:type="dxa"/>
                            <w:tcBorders>
                              <w:left w:val="nil"/>
                            </w:tcBorders>
                            <w:vAlign w:val="top"/>
                          </w:tcPr>
                          <w:p>
                            <w:pPr>
                              <w:pStyle w:val="10"/>
                              <w:spacing w:before="119"/>
                              <w:ind w:left="86"/>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6" w:type="dxa"/>
                            <w:vMerge w:val="restart"/>
                            <w:vAlign w:val="top"/>
                          </w:tcPr>
                          <w:p>
                            <w:pPr>
                              <w:pStyle w:val="10"/>
                              <w:rPr>
                                <w:rFonts w:ascii="方正小标宋简体"/>
                                <w:sz w:val="20"/>
                              </w:rPr>
                            </w:pPr>
                          </w:p>
                          <w:p>
                            <w:pPr>
                              <w:pStyle w:val="10"/>
                              <w:spacing w:before="2"/>
                              <w:rPr>
                                <w:rFonts w:ascii="方正小标宋简体"/>
                                <w:sz w:val="29"/>
                              </w:rPr>
                            </w:pPr>
                          </w:p>
                          <w:p>
                            <w:pPr>
                              <w:pStyle w:val="10"/>
                              <w:spacing w:line="249" w:lineRule="auto"/>
                              <w:ind w:left="157" w:right="148"/>
                              <w:jc w:val="both"/>
                              <w:rPr>
                                <w:sz w:val="21"/>
                              </w:rPr>
                            </w:pPr>
                            <w:r>
                              <w:rPr>
                                <w:sz w:val="21"/>
                              </w:rPr>
                              <w:t>拟申请宅基地及建房</w:t>
                            </w:r>
                          </w:p>
                          <w:p>
                            <w:pPr>
                              <w:pStyle w:val="10"/>
                              <w:spacing w:before="1" w:line="249" w:lineRule="auto"/>
                              <w:ind w:left="157" w:right="148"/>
                              <w:jc w:val="both"/>
                              <w:rPr>
                                <w:sz w:val="21"/>
                              </w:rPr>
                            </w:pPr>
                            <w:r>
                              <w:rPr>
                                <w:sz w:val="21"/>
                              </w:rPr>
                              <w:t>（规划许可） 情况</w:t>
                            </w:r>
                          </w:p>
                        </w:tc>
                        <w:tc>
                          <w:tcPr>
                            <w:tcW w:w="1430" w:type="dxa"/>
                            <w:gridSpan w:val="2"/>
                            <w:vAlign w:val="top"/>
                          </w:tcPr>
                          <w:p>
                            <w:pPr>
                              <w:pStyle w:val="10"/>
                              <w:spacing w:before="95"/>
                              <w:ind w:left="107"/>
                              <w:rPr>
                                <w:sz w:val="21"/>
                              </w:rPr>
                            </w:pPr>
                            <w:r>
                              <w:rPr>
                                <w:sz w:val="21"/>
                              </w:rPr>
                              <w:t>宅基地面积</w:t>
                            </w:r>
                          </w:p>
                        </w:tc>
                        <w:tc>
                          <w:tcPr>
                            <w:tcW w:w="2715" w:type="dxa"/>
                            <w:gridSpan w:val="10"/>
                            <w:vAlign w:val="top"/>
                          </w:tcPr>
                          <w:p>
                            <w:pPr>
                              <w:pStyle w:val="10"/>
                              <w:spacing w:before="75"/>
                              <w:ind w:right="368"/>
                              <w:jc w:val="right"/>
                              <w:rPr>
                                <w:rFonts w:ascii="Times New Roman"/>
                                <w:sz w:val="14"/>
                              </w:rPr>
                            </w:pPr>
                            <w:r>
                              <w:rPr>
                                <w:rFonts w:ascii="Times New Roman"/>
                                <w:position w:val="-9"/>
                                <w:sz w:val="21"/>
                              </w:rPr>
                              <w:t>m</w:t>
                            </w:r>
                            <w:r>
                              <w:rPr>
                                <w:rFonts w:ascii="Times New Roman"/>
                                <w:sz w:val="14"/>
                              </w:rPr>
                              <w:t>2</w:t>
                            </w:r>
                          </w:p>
                        </w:tc>
                        <w:tc>
                          <w:tcPr>
                            <w:tcW w:w="1649" w:type="dxa"/>
                            <w:gridSpan w:val="5"/>
                            <w:vAlign w:val="top"/>
                          </w:tcPr>
                          <w:p>
                            <w:pPr>
                              <w:pStyle w:val="10"/>
                              <w:spacing w:before="95"/>
                              <w:ind w:left="113"/>
                              <w:rPr>
                                <w:sz w:val="21"/>
                              </w:rPr>
                            </w:pPr>
                            <w:r>
                              <w:rPr>
                                <w:sz w:val="21"/>
                              </w:rPr>
                              <w:t>房基占地面积</w:t>
                            </w:r>
                          </w:p>
                        </w:tc>
                        <w:tc>
                          <w:tcPr>
                            <w:tcW w:w="2304" w:type="dxa"/>
                            <w:gridSpan w:val="6"/>
                            <w:vAlign w:val="top"/>
                          </w:tcPr>
                          <w:p>
                            <w:pPr>
                              <w:pStyle w:val="10"/>
                              <w:spacing w:before="75"/>
                              <w:ind w:right="368"/>
                              <w:jc w:val="right"/>
                              <w:rPr>
                                <w:rFonts w:ascii="Times New Roman"/>
                                <w:sz w:val="14"/>
                              </w:rPr>
                            </w:pPr>
                            <w:r>
                              <w:rPr>
                                <w:rFonts w:ascii="Times New Roman"/>
                                <w:position w:val="-9"/>
                                <w:sz w:val="21"/>
                              </w:rPr>
                              <w:t>m</w:t>
                            </w:r>
                            <w:r>
                              <w:rPr>
                                <w:rFonts w:ascii="Times New Roman"/>
                                <w:sz w:val="1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6" w:type="dxa"/>
                            <w:vMerge w:val="continue"/>
                            <w:tcBorders>
                              <w:top w:val="nil"/>
                            </w:tcBorders>
                            <w:vAlign w:val="top"/>
                          </w:tcPr>
                          <w:p>
                            <w:pPr>
                              <w:rPr>
                                <w:sz w:val="2"/>
                                <w:szCs w:val="2"/>
                              </w:rPr>
                            </w:pPr>
                          </w:p>
                        </w:tc>
                        <w:tc>
                          <w:tcPr>
                            <w:tcW w:w="1033" w:type="dxa"/>
                            <w:vAlign w:val="top"/>
                          </w:tcPr>
                          <w:p>
                            <w:pPr>
                              <w:pStyle w:val="10"/>
                              <w:spacing w:before="97" w:line="268" w:lineRule="exact"/>
                              <w:ind w:left="183" w:right="175"/>
                              <w:jc w:val="center"/>
                              <w:rPr>
                                <w:sz w:val="21"/>
                              </w:rPr>
                            </w:pPr>
                            <w:r>
                              <w:rPr>
                                <w:sz w:val="21"/>
                              </w:rPr>
                              <w:t>地址</w:t>
                            </w:r>
                          </w:p>
                        </w:tc>
                        <w:tc>
                          <w:tcPr>
                            <w:tcW w:w="7065" w:type="dxa"/>
                            <w:gridSpan w:val="22"/>
                            <w:vAlign w:val="top"/>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46" w:type="dxa"/>
                            <w:vMerge w:val="continue"/>
                            <w:tcBorders>
                              <w:top w:val="nil"/>
                            </w:tcBorders>
                            <w:vAlign w:val="top"/>
                          </w:tcPr>
                          <w:p>
                            <w:pPr>
                              <w:rPr>
                                <w:sz w:val="2"/>
                                <w:szCs w:val="2"/>
                              </w:rPr>
                            </w:pPr>
                          </w:p>
                        </w:tc>
                        <w:tc>
                          <w:tcPr>
                            <w:tcW w:w="1033" w:type="dxa"/>
                            <w:vMerge w:val="restart"/>
                            <w:vAlign w:val="top"/>
                          </w:tcPr>
                          <w:p>
                            <w:pPr>
                              <w:pStyle w:val="10"/>
                              <w:spacing w:before="15"/>
                              <w:rPr>
                                <w:rFonts w:ascii="方正小标宋简体"/>
                                <w:sz w:val="21"/>
                              </w:rPr>
                            </w:pPr>
                          </w:p>
                          <w:p>
                            <w:pPr>
                              <w:pStyle w:val="10"/>
                              <w:ind w:left="203"/>
                              <w:rPr>
                                <w:sz w:val="21"/>
                              </w:rPr>
                            </w:pPr>
                            <w:r>
                              <w:rPr>
                                <w:sz w:val="21"/>
                              </w:rPr>
                              <w:t>四至</w:t>
                            </w:r>
                          </w:p>
                        </w:tc>
                        <w:tc>
                          <w:tcPr>
                            <w:tcW w:w="4335" w:type="dxa"/>
                            <w:gridSpan w:val="15"/>
                            <w:vAlign w:val="top"/>
                          </w:tcPr>
                          <w:p>
                            <w:pPr>
                              <w:pStyle w:val="10"/>
                              <w:tabs>
                                <w:tab w:val="left" w:pos="2056"/>
                              </w:tabs>
                              <w:spacing w:before="109"/>
                              <w:ind w:left="108"/>
                              <w:rPr>
                                <w:rFonts w:ascii="Times New Roman" w:eastAsia="Times New Roman"/>
                                <w:sz w:val="21"/>
                              </w:rPr>
                            </w:pPr>
                            <w:r>
                              <w:rPr>
                                <w:sz w:val="21"/>
                              </w:rPr>
                              <w:t>东至</w:t>
                            </w:r>
                            <w:r>
                              <w:rPr>
                                <w:rFonts w:ascii="Times New Roman" w:eastAsia="Times New Roman"/>
                                <w:sz w:val="21"/>
                              </w:rPr>
                              <w:t>:</w:t>
                            </w:r>
                            <w:r>
                              <w:rPr>
                                <w:rFonts w:ascii="Times New Roman" w:eastAsia="Times New Roman"/>
                                <w:sz w:val="21"/>
                              </w:rPr>
                              <w:tab/>
                            </w:r>
                            <w:r>
                              <w:rPr>
                                <w:sz w:val="21"/>
                              </w:rPr>
                              <w:t>南至</w:t>
                            </w:r>
                            <w:r>
                              <w:rPr>
                                <w:rFonts w:ascii="Times New Roman" w:eastAsia="Times New Roman"/>
                                <w:sz w:val="21"/>
                              </w:rPr>
                              <w:t>:</w:t>
                            </w:r>
                          </w:p>
                        </w:tc>
                        <w:tc>
                          <w:tcPr>
                            <w:tcW w:w="2730" w:type="dxa"/>
                            <w:gridSpan w:val="7"/>
                            <w:vMerge w:val="restart"/>
                            <w:vAlign w:val="top"/>
                          </w:tcPr>
                          <w:p>
                            <w:pPr>
                              <w:pStyle w:val="10"/>
                              <w:spacing w:before="2"/>
                              <w:rPr>
                                <w:rFonts w:ascii="方正小标宋简体"/>
                                <w:sz w:val="20"/>
                              </w:rPr>
                            </w:pPr>
                          </w:p>
                          <w:p>
                            <w:pPr>
                              <w:pStyle w:val="10"/>
                              <w:ind w:left="86"/>
                              <w:rPr>
                                <w:sz w:val="21"/>
                              </w:rPr>
                            </w:pPr>
                            <w:r>
                              <w:rPr>
                                <w:sz w:val="21"/>
                              </w:rPr>
                              <w:t>建房类型：</w:t>
                            </w:r>
                            <w:r>
                              <w:rPr>
                                <w:rFonts w:ascii="Times New Roman" w:eastAsia="Times New Roman"/>
                                <w:sz w:val="21"/>
                              </w:rPr>
                              <w:t>1.</w:t>
                            </w:r>
                            <w:r>
                              <w:rPr>
                                <w:sz w:val="21"/>
                              </w:rPr>
                              <w:t>原址翻建</w:t>
                            </w:r>
                          </w:p>
                          <w:p>
                            <w:pPr>
                              <w:pStyle w:val="10"/>
                              <w:numPr>
                                <w:ilvl w:val="0"/>
                                <w:numId w:val="1"/>
                              </w:numPr>
                              <w:tabs>
                                <w:tab w:val="left" w:pos="1296"/>
                              </w:tabs>
                              <w:spacing w:before="111" w:after="0" w:line="240" w:lineRule="auto"/>
                              <w:ind w:left="1295" w:right="0" w:hanging="160"/>
                              <w:jc w:val="left"/>
                              <w:rPr>
                                <w:sz w:val="21"/>
                              </w:rPr>
                            </w:pPr>
                            <w:r>
                              <w:rPr>
                                <w:sz w:val="21"/>
                              </w:rPr>
                              <w:t>改扩建</w:t>
                            </w:r>
                          </w:p>
                          <w:p>
                            <w:pPr>
                              <w:pStyle w:val="10"/>
                              <w:numPr>
                                <w:ilvl w:val="0"/>
                                <w:numId w:val="1"/>
                              </w:numPr>
                              <w:tabs>
                                <w:tab w:val="left" w:pos="1296"/>
                              </w:tabs>
                              <w:spacing w:before="110" w:after="0" w:line="240" w:lineRule="auto"/>
                              <w:ind w:left="1295" w:right="0" w:hanging="160"/>
                              <w:jc w:val="left"/>
                              <w:rPr>
                                <w:sz w:val="21"/>
                              </w:rPr>
                            </w:pPr>
                            <w:r>
                              <w:rPr>
                                <w:sz w:val="21"/>
                              </w:rPr>
                              <w:t>异址新建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46" w:type="dxa"/>
                            <w:vMerge w:val="continue"/>
                            <w:tcBorders>
                              <w:top w:val="nil"/>
                            </w:tcBorders>
                            <w:vAlign w:val="top"/>
                          </w:tcPr>
                          <w:p>
                            <w:pPr>
                              <w:rPr>
                                <w:sz w:val="2"/>
                                <w:szCs w:val="2"/>
                              </w:rPr>
                            </w:pPr>
                          </w:p>
                        </w:tc>
                        <w:tc>
                          <w:tcPr>
                            <w:tcW w:w="1033" w:type="dxa"/>
                            <w:vMerge w:val="continue"/>
                            <w:tcBorders>
                              <w:top w:val="nil"/>
                            </w:tcBorders>
                            <w:vAlign w:val="top"/>
                          </w:tcPr>
                          <w:p>
                            <w:pPr>
                              <w:rPr>
                                <w:sz w:val="2"/>
                                <w:szCs w:val="2"/>
                              </w:rPr>
                            </w:pPr>
                          </w:p>
                        </w:tc>
                        <w:tc>
                          <w:tcPr>
                            <w:tcW w:w="4335" w:type="dxa"/>
                            <w:gridSpan w:val="15"/>
                            <w:tcBorders>
                              <w:bottom w:val="single" w:color="auto" w:sz="4" w:space="0"/>
                            </w:tcBorders>
                            <w:vAlign w:val="top"/>
                          </w:tcPr>
                          <w:p>
                            <w:pPr>
                              <w:pStyle w:val="10"/>
                              <w:tabs>
                                <w:tab w:val="left" w:pos="2056"/>
                              </w:tabs>
                              <w:spacing w:before="141"/>
                              <w:ind w:left="108"/>
                              <w:rPr>
                                <w:rFonts w:ascii="Times New Roman" w:eastAsia="Times New Roman"/>
                                <w:sz w:val="21"/>
                              </w:rPr>
                            </w:pPr>
                            <w:r>
                              <w:rPr>
                                <w:sz w:val="21"/>
                              </w:rPr>
                              <w:t>西至</w:t>
                            </w:r>
                            <w:r>
                              <w:rPr>
                                <w:rFonts w:ascii="Times New Roman" w:eastAsia="Times New Roman"/>
                                <w:sz w:val="21"/>
                              </w:rPr>
                              <w:t>:</w:t>
                            </w:r>
                            <w:r>
                              <w:rPr>
                                <w:rFonts w:ascii="Times New Roman" w:eastAsia="Times New Roman"/>
                                <w:sz w:val="21"/>
                              </w:rPr>
                              <w:tab/>
                            </w:r>
                            <w:r>
                              <w:rPr>
                                <w:sz w:val="21"/>
                              </w:rPr>
                              <w:t>北至</w:t>
                            </w:r>
                            <w:r>
                              <w:rPr>
                                <w:rFonts w:ascii="Times New Roman" w:eastAsia="Times New Roman"/>
                                <w:sz w:val="21"/>
                              </w:rPr>
                              <w:t>:</w:t>
                            </w:r>
                          </w:p>
                        </w:tc>
                        <w:tc>
                          <w:tcPr>
                            <w:tcW w:w="2730" w:type="dxa"/>
                            <w:gridSpan w:val="7"/>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46" w:type="dxa"/>
                            <w:vMerge w:val="continue"/>
                            <w:tcBorders>
                              <w:top w:val="nil"/>
                            </w:tcBorders>
                            <w:vAlign w:val="top"/>
                          </w:tcPr>
                          <w:p>
                            <w:pPr>
                              <w:rPr>
                                <w:sz w:val="2"/>
                                <w:szCs w:val="2"/>
                              </w:rPr>
                            </w:pPr>
                          </w:p>
                        </w:tc>
                        <w:tc>
                          <w:tcPr>
                            <w:tcW w:w="1033" w:type="dxa"/>
                            <w:tcBorders>
                              <w:right w:val="single" w:color="auto" w:sz="4" w:space="0"/>
                            </w:tcBorders>
                            <w:vAlign w:val="top"/>
                          </w:tcPr>
                          <w:p>
                            <w:pPr>
                              <w:pStyle w:val="10"/>
                              <w:rPr>
                                <w:rFonts w:ascii="方正小标宋简体"/>
                                <w:sz w:val="18"/>
                              </w:rPr>
                            </w:pPr>
                          </w:p>
                          <w:p>
                            <w:pPr>
                              <w:pStyle w:val="10"/>
                              <w:ind w:left="183" w:right="175"/>
                              <w:jc w:val="center"/>
                              <w:rPr>
                                <w:sz w:val="21"/>
                              </w:rPr>
                            </w:pPr>
                            <w:r>
                              <w:rPr>
                                <w:sz w:val="21"/>
                              </w:rPr>
                              <w:t>地类</w:t>
                            </w:r>
                          </w:p>
                        </w:tc>
                        <w:tc>
                          <w:tcPr>
                            <w:tcW w:w="4335" w:type="dxa"/>
                            <w:gridSpan w:val="15"/>
                            <w:tcBorders>
                              <w:top w:val="single" w:color="auto" w:sz="4" w:space="0"/>
                              <w:left w:val="single" w:color="auto" w:sz="4" w:space="0"/>
                              <w:bottom w:val="single" w:color="auto" w:sz="4" w:space="0"/>
                              <w:right w:val="single" w:color="auto" w:sz="4" w:space="0"/>
                            </w:tcBorders>
                            <w:vAlign w:val="top"/>
                          </w:tcPr>
                          <w:p>
                            <w:pPr>
                              <w:pStyle w:val="10"/>
                              <w:tabs>
                                <w:tab w:val="left" w:pos="1525"/>
                              </w:tabs>
                              <w:spacing w:before="93"/>
                              <w:ind w:left="108"/>
                              <w:rPr>
                                <w:sz w:val="21"/>
                              </w:rPr>
                            </w:pPr>
                            <w:r>
                              <w:rPr>
                                <w:rFonts w:ascii="Times New Roman" w:eastAsia="Times New Roman"/>
                                <w:sz w:val="21"/>
                              </w:rPr>
                              <w:t>1.</w:t>
                            </w:r>
                            <w:r>
                              <w:rPr>
                                <w:sz w:val="21"/>
                              </w:rPr>
                              <w:t>建设用地</w:t>
                            </w:r>
                            <w:r>
                              <w:rPr>
                                <w:sz w:val="21"/>
                              </w:rPr>
                              <w:tab/>
                            </w:r>
                            <w:r>
                              <w:rPr>
                                <w:rFonts w:ascii="Times New Roman" w:eastAsia="Times New Roman"/>
                                <w:sz w:val="21"/>
                              </w:rPr>
                              <w:t>2.</w:t>
                            </w:r>
                            <w:r>
                              <w:rPr>
                                <w:sz w:val="21"/>
                              </w:rPr>
                              <w:t>未利用地</w:t>
                            </w:r>
                          </w:p>
                          <w:p>
                            <w:pPr>
                              <w:pStyle w:val="10"/>
                              <w:tabs>
                                <w:tab w:val="left" w:pos="3940"/>
                              </w:tabs>
                              <w:spacing w:before="111" w:line="265" w:lineRule="exact"/>
                              <w:ind w:left="108"/>
                              <w:rPr>
                                <w:sz w:val="21"/>
                              </w:rPr>
                            </w:pPr>
                            <w:r>
                              <w:rPr>
                                <w:rFonts w:ascii="Times New Roman" w:eastAsia="Times New Roman"/>
                                <w:sz w:val="21"/>
                              </w:rPr>
                              <w:t>3.</w:t>
                            </w:r>
                            <w:r>
                              <w:rPr>
                                <w:sz w:val="21"/>
                              </w:rPr>
                              <w:t>农用地（耕地、林地、草地、其它</w:t>
                            </w:r>
                            <w:r>
                              <w:rPr>
                                <w:sz w:val="21"/>
                                <w:u w:val="single"/>
                              </w:rPr>
                              <w:t xml:space="preserve"> </w:t>
                            </w:r>
                            <w:r>
                              <w:rPr>
                                <w:sz w:val="21"/>
                                <w:u w:val="single"/>
                              </w:rPr>
                              <w:tab/>
                            </w:r>
                            <w:r>
                              <w:rPr>
                                <w:sz w:val="21"/>
                              </w:rPr>
                              <w:t>）</w:t>
                            </w:r>
                          </w:p>
                        </w:tc>
                        <w:tc>
                          <w:tcPr>
                            <w:tcW w:w="2730" w:type="dxa"/>
                            <w:gridSpan w:val="7"/>
                            <w:vMerge w:val="continue"/>
                            <w:tcBorders>
                              <w:top w:val="nil"/>
                              <w:left w:val="single" w:color="auto" w:sz="4" w:space="0"/>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46" w:type="dxa"/>
                            <w:vMerge w:val="continue"/>
                            <w:tcBorders>
                              <w:top w:val="nil"/>
                            </w:tcBorders>
                            <w:vAlign w:val="top"/>
                          </w:tcPr>
                          <w:p>
                            <w:pPr>
                              <w:rPr>
                                <w:sz w:val="2"/>
                                <w:szCs w:val="2"/>
                              </w:rPr>
                            </w:pPr>
                          </w:p>
                        </w:tc>
                        <w:tc>
                          <w:tcPr>
                            <w:tcW w:w="1575" w:type="dxa"/>
                            <w:gridSpan w:val="3"/>
                            <w:vAlign w:val="top"/>
                          </w:tcPr>
                          <w:p>
                            <w:pPr>
                              <w:pStyle w:val="10"/>
                              <w:spacing w:before="133"/>
                              <w:ind w:left="107"/>
                              <w:rPr>
                                <w:sz w:val="21"/>
                              </w:rPr>
                            </w:pPr>
                            <w:r>
                              <w:rPr>
                                <w:sz w:val="21"/>
                              </w:rPr>
                              <w:t>住房建筑面积</w:t>
                            </w:r>
                          </w:p>
                        </w:tc>
                        <w:tc>
                          <w:tcPr>
                            <w:tcW w:w="1355" w:type="dxa"/>
                            <w:gridSpan w:val="5"/>
                            <w:vAlign w:val="top"/>
                          </w:tcPr>
                          <w:p>
                            <w:pPr>
                              <w:pStyle w:val="10"/>
                              <w:spacing w:before="112"/>
                              <w:ind w:left="891"/>
                              <w:rPr>
                                <w:rFonts w:ascii="Times New Roman"/>
                                <w:sz w:val="14"/>
                              </w:rPr>
                            </w:pPr>
                            <w:r>
                              <w:rPr>
                                <w:rFonts w:ascii="Times New Roman"/>
                                <w:position w:val="-9"/>
                                <w:sz w:val="21"/>
                              </w:rPr>
                              <w:t>m</w:t>
                            </w:r>
                            <w:r>
                              <w:rPr>
                                <w:rFonts w:ascii="Times New Roman"/>
                                <w:sz w:val="14"/>
                              </w:rPr>
                              <w:t>2</w:t>
                            </w:r>
                          </w:p>
                        </w:tc>
                        <w:tc>
                          <w:tcPr>
                            <w:tcW w:w="1215" w:type="dxa"/>
                            <w:gridSpan w:val="4"/>
                            <w:vAlign w:val="top"/>
                          </w:tcPr>
                          <w:p>
                            <w:pPr>
                              <w:pStyle w:val="10"/>
                              <w:spacing w:before="133"/>
                              <w:ind w:left="111"/>
                              <w:rPr>
                                <w:sz w:val="21"/>
                              </w:rPr>
                            </w:pPr>
                            <w:r>
                              <w:rPr>
                                <w:sz w:val="21"/>
                              </w:rPr>
                              <w:t>建筑层数</w:t>
                            </w:r>
                          </w:p>
                        </w:tc>
                        <w:tc>
                          <w:tcPr>
                            <w:tcW w:w="1223" w:type="dxa"/>
                            <w:gridSpan w:val="4"/>
                            <w:vAlign w:val="top"/>
                          </w:tcPr>
                          <w:p>
                            <w:pPr>
                              <w:pStyle w:val="10"/>
                              <w:spacing w:before="133"/>
                              <w:ind w:left="637"/>
                              <w:rPr>
                                <w:sz w:val="21"/>
                              </w:rPr>
                            </w:pPr>
                            <w:r>
                              <w:rPr>
                                <w:sz w:val="21"/>
                              </w:rPr>
                              <w:t>层</w:t>
                            </w:r>
                          </w:p>
                        </w:tc>
                        <w:tc>
                          <w:tcPr>
                            <w:tcW w:w="1323" w:type="dxa"/>
                            <w:gridSpan w:val="4"/>
                            <w:vAlign w:val="top"/>
                          </w:tcPr>
                          <w:p>
                            <w:pPr>
                              <w:pStyle w:val="10"/>
                              <w:spacing w:before="133"/>
                              <w:ind w:left="192"/>
                              <w:rPr>
                                <w:sz w:val="21"/>
                              </w:rPr>
                            </w:pPr>
                            <w:r>
                              <w:rPr>
                                <w:sz w:val="21"/>
                              </w:rPr>
                              <w:t>建筑高度</w:t>
                            </w:r>
                          </w:p>
                        </w:tc>
                        <w:tc>
                          <w:tcPr>
                            <w:tcW w:w="1407" w:type="dxa"/>
                            <w:gridSpan w:val="3"/>
                            <w:vAlign w:val="top"/>
                          </w:tcPr>
                          <w:p>
                            <w:pPr>
                              <w:pStyle w:val="10"/>
                              <w:spacing w:before="133"/>
                              <w:ind w:right="224"/>
                              <w:jc w:val="right"/>
                              <w:rPr>
                                <w:sz w:val="21"/>
                              </w:rPr>
                            </w:pPr>
                            <w:r>
                              <w:rPr>
                                <w:sz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46" w:type="dxa"/>
                            <w:vMerge w:val="continue"/>
                            <w:tcBorders>
                              <w:top w:val="nil"/>
                              <w:bottom w:val="single" w:color="auto" w:sz="4" w:space="0"/>
                            </w:tcBorders>
                            <w:vAlign w:val="top"/>
                          </w:tcPr>
                          <w:p>
                            <w:pPr>
                              <w:rPr>
                                <w:sz w:val="2"/>
                                <w:szCs w:val="2"/>
                              </w:rPr>
                            </w:pPr>
                          </w:p>
                        </w:tc>
                        <w:tc>
                          <w:tcPr>
                            <w:tcW w:w="8098" w:type="dxa"/>
                            <w:gridSpan w:val="23"/>
                            <w:tcBorders>
                              <w:bottom w:val="single" w:color="auto" w:sz="4" w:space="0"/>
                            </w:tcBorders>
                            <w:vAlign w:val="top"/>
                          </w:tcPr>
                          <w:p>
                            <w:pPr>
                              <w:pStyle w:val="10"/>
                              <w:tabs>
                                <w:tab w:val="left" w:pos="3624"/>
                              </w:tabs>
                              <w:spacing w:before="133"/>
                              <w:ind w:left="107"/>
                              <w:rPr>
                                <w:sz w:val="21"/>
                              </w:rPr>
                            </w:pPr>
                            <w:r>
                              <w:rPr>
                                <w:sz w:val="21"/>
                              </w:rPr>
                              <w:t>是否征求相邻权利人意见：</w:t>
                            </w:r>
                            <w:r>
                              <w:rPr>
                                <w:spacing w:val="-1"/>
                                <w:sz w:val="21"/>
                              </w:rPr>
                              <w:t xml:space="preserve"> </w:t>
                            </w:r>
                            <w:r>
                              <w:rPr>
                                <w:rFonts w:ascii="Times New Roman" w:eastAsia="Times New Roman"/>
                                <w:sz w:val="21"/>
                              </w:rPr>
                              <w:t>1.</w:t>
                            </w:r>
                            <w:r>
                              <w:rPr>
                                <w:sz w:val="21"/>
                              </w:rPr>
                              <w:t>是</w:t>
                            </w:r>
                            <w:r>
                              <w:rPr>
                                <w:sz w:val="21"/>
                              </w:rPr>
                              <w:tab/>
                            </w:r>
                            <w:r>
                              <w:rPr>
                                <w:rFonts w:ascii="Times New Roman" w:eastAsia="Times New Roman"/>
                                <w:sz w:val="21"/>
                              </w:rPr>
                              <w:t>2.</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946" w:type="dxa"/>
                            <w:tcBorders>
                              <w:top w:val="single" w:color="auto" w:sz="4" w:space="0"/>
                              <w:left w:val="single" w:color="auto" w:sz="4" w:space="0"/>
                              <w:bottom w:val="single" w:color="auto" w:sz="4" w:space="0"/>
                              <w:right w:val="single" w:color="auto" w:sz="4" w:space="0"/>
                            </w:tcBorders>
                            <w:vAlign w:val="top"/>
                          </w:tcPr>
                          <w:p>
                            <w:pPr>
                              <w:pStyle w:val="10"/>
                              <w:spacing w:before="11"/>
                              <w:rPr>
                                <w:rFonts w:ascii="方正小标宋简体"/>
                                <w:sz w:val="19"/>
                              </w:rPr>
                            </w:pPr>
                          </w:p>
                          <w:p>
                            <w:pPr>
                              <w:pStyle w:val="10"/>
                              <w:spacing w:line="249" w:lineRule="auto"/>
                              <w:ind w:left="261" w:right="252"/>
                              <w:rPr>
                                <w:sz w:val="21"/>
                              </w:rPr>
                            </w:pPr>
                            <w:r>
                              <w:rPr>
                                <w:sz w:val="21"/>
                              </w:rPr>
                              <w:t>申请理由</w:t>
                            </w:r>
                          </w:p>
                        </w:tc>
                        <w:tc>
                          <w:tcPr>
                            <w:tcW w:w="8098" w:type="dxa"/>
                            <w:gridSpan w:val="23"/>
                            <w:tcBorders>
                              <w:top w:val="single" w:color="auto" w:sz="4" w:space="0"/>
                              <w:left w:val="single" w:color="auto" w:sz="4" w:space="0"/>
                              <w:bottom w:val="single" w:color="auto" w:sz="4" w:space="0"/>
                              <w:right w:val="single" w:color="auto" w:sz="4" w:space="0"/>
                            </w:tcBorders>
                            <w:vAlign w:val="top"/>
                          </w:tcPr>
                          <w:p>
                            <w:pPr>
                              <w:pStyle w:val="10"/>
                              <w:rPr>
                                <w:rFonts w:ascii="方正小标宋简体"/>
                                <w:sz w:val="20"/>
                              </w:rPr>
                            </w:pPr>
                          </w:p>
                          <w:p>
                            <w:pPr>
                              <w:pStyle w:val="10"/>
                              <w:rPr>
                                <w:rFonts w:ascii="方正小标宋简体"/>
                                <w:sz w:val="20"/>
                              </w:rPr>
                            </w:pPr>
                          </w:p>
                          <w:p>
                            <w:pPr>
                              <w:pStyle w:val="10"/>
                              <w:spacing w:before="11"/>
                              <w:rPr>
                                <w:rFonts w:ascii="方正小标宋简体"/>
                                <w:sz w:val="10"/>
                              </w:rPr>
                            </w:pPr>
                          </w:p>
                          <w:p>
                            <w:pPr>
                              <w:pStyle w:val="10"/>
                              <w:tabs>
                                <w:tab w:val="left" w:pos="5774"/>
                                <w:tab w:val="left" w:pos="6299"/>
                              </w:tabs>
                              <w:ind w:left="2836"/>
                              <w:rPr>
                                <w:rFonts w:ascii="Times New Roman"/>
                                <w:sz w:val="20"/>
                              </w:rPr>
                            </w:pPr>
                            <w:r>
                              <w:rPr>
                                <w:sz w:val="21"/>
                              </w:rPr>
                              <w:t>申请人：</w:t>
                            </w:r>
                            <w:r>
                              <w:rPr>
                                <w:sz w:val="21"/>
                              </w:rPr>
                              <w:tab/>
                            </w:r>
                            <w:r>
                              <w:rPr>
                                <w:sz w:val="21"/>
                              </w:rPr>
                              <w:t>年</w:t>
                            </w:r>
                            <w:r>
                              <w:rPr>
                                <w:sz w:val="21"/>
                              </w:rPr>
                              <w:tab/>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46" w:type="dxa"/>
                            <w:tcBorders>
                              <w:top w:val="single" w:color="auto" w:sz="4" w:space="0"/>
                              <w:left w:val="single" w:color="auto" w:sz="4" w:space="0"/>
                              <w:bottom w:val="single" w:color="auto" w:sz="4" w:space="0"/>
                              <w:right w:val="single" w:color="auto" w:sz="4" w:space="0"/>
                            </w:tcBorders>
                            <w:vAlign w:val="top"/>
                          </w:tcPr>
                          <w:p>
                            <w:pPr>
                              <w:pStyle w:val="10"/>
                              <w:spacing w:before="10"/>
                              <w:rPr>
                                <w:rFonts w:ascii="方正小标宋简体"/>
                                <w:sz w:val="17"/>
                              </w:rPr>
                            </w:pPr>
                          </w:p>
                          <w:p>
                            <w:pPr>
                              <w:pStyle w:val="10"/>
                              <w:spacing w:before="1" w:line="249" w:lineRule="auto"/>
                              <w:ind w:left="157" w:right="148"/>
                              <w:rPr>
                                <w:sz w:val="21"/>
                              </w:rPr>
                            </w:pPr>
                            <w:r>
                              <w:rPr>
                                <w:sz w:val="21"/>
                              </w:rPr>
                              <w:t>村民小组意见</w:t>
                            </w:r>
                          </w:p>
                        </w:tc>
                        <w:tc>
                          <w:tcPr>
                            <w:tcW w:w="8098" w:type="dxa"/>
                            <w:gridSpan w:val="23"/>
                            <w:tcBorders>
                              <w:top w:val="single" w:color="auto" w:sz="4" w:space="0"/>
                              <w:left w:val="single" w:color="auto" w:sz="4" w:space="0"/>
                              <w:bottom w:val="single" w:color="auto" w:sz="4" w:space="0"/>
                              <w:right w:val="single" w:color="auto" w:sz="4" w:space="0"/>
                            </w:tcBorders>
                            <w:vAlign w:val="top"/>
                          </w:tcPr>
                          <w:p>
                            <w:pPr>
                              <w:pStyle w:val="10"/>
                              <w:rPr>
                                <w:rFonts w:ascii="方正小标宋简体"/>
                                <w:sz w:val="20"/>
                              </w:rPr>
                            </w:pPr>
                          </w:p>
                          <w:p>
                            <w:pPr>
                              <w:pStyle w:val="10"/>
                              <w:spacing w:before="14"/>
                              <w:rPr>
                                <w:rFonts w:ascii="方正小标宋简体"/>
                                <w:sz w:val="18"/>
                              </w:rPr>
                            </w:pPr>
                          </w:p>
                          <w:p>
                            <w:pPr>
                              <w:pStyle w:val="10"/>
                              <w:tabs>
                                <w:tab w:val="left" w:pos="5776"/>
                                <w:tab w:val="left" w:pos="6300"/>
                              </w:tabs>
                              <w:spacing w:before="1"/>
                              <w:ind w:left="2837"/>
                              <w:rPr>
                                <w:rFonts w:hint="eastAsia" w:ascii="Times New Roman" w:eastAsia="宋体"/>
                                <w:sz w:val="20"/>
                                <w:lang w:val="en-US" w:eastAsia="zh-CN"/>
                              </w:rPr>
                            </w:pPr>
                            <w:r>
                              <w:rPr>
                                <w:sz w:val="21"/>
                              </w:rPr>
                              <w:t>负责人：</w:t>
                            </w:r>
                            <w:r>
                              <w:rPr>
                                <w:sz w:val="21"/>
                              </w:rPr>
                              <w:tab/>
                            </w:r>
                            <w:r>
                              <w:rPr>
                                <w:sz w:val="21"/>
                              </w:rPr>
                              <w:t>年</w:t>
                            </w:r>
                            <w:r>
                              <w:rPr>
                                <w:sz w:val="21"/>
                              </w:rPr>
                              <w:tab/>
                            </w:r>
                            <w:r>
                              <w:rPr>
                                <w:sz w:val="21"/>
                              </w:rPr>
                              <w:t>月</w:t>
                            </w:r>
                            <w:r>
                              <w:rPr>
                                <w:rFonts w:hint="eastAsia"/>
                                <w:sz w:val="21"/>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946" w:type="dxa"/>
                            <w:tcBorders>
                              <w:top w:val="single" w:color="auto" w:sz="4" w:space="0"/>
                              <w:left w:val="single" w:color="auto" w:sz="4" w:space="0"/>
                              <w:bottom w:val="single" w:color="auto" w:sz="4" w:space="0"/>
                              <w:right w:val="single" w:color="auto" w:sz="4" w:space="0"/>
                            </w:tcBorders>
                            <w:vAlign w:val="top"/>
                          </w:tcPr>
                          <w:p>
                            <w:pPr>
                              <w:pStyle w:val="10"/>
                              <w:spacing w:before="14" w:line="249" w:lineRule="auto"/>
                              <w:ind w:left="157" w:right="148"/>
                              <w:jc w:val="both"/>
                              <w:rPr>
                                <w:sz w:val="21"/>
                              </w:rPr>
                            </w:pPr>
                            <w:r>
                              <w:rPr>
                                <w:spacing w:val="-7"/>
                                <w:sz w:val="21"/>
                              </w:rPr>
                              <w:t>村集体经济组织或村民委员</w:t>
                            </w:r>
                          </w:p>
                          <w:p>
                            <w:pPr>
                              <w:pStyle w:val="10"/>
                              <w:spacing w:line="246" w:lineRule="exact"/>
                              <w:ind w:left="157"/>
                              <w:rPr>
                                <w:sz w:val="21"/>
                              </w:rPr>
                            </w:pPr>
                            <w:r>
                              <w:rPr>
                                <w:sz w:val="21"/>
                              </w:rPr>
                              <w:t>会意见</w:t>
                            </w:r>
                          </w:p>
                        </w:tc>
                        <w:tc>
                          <w:tcPr>
                            <w:tcW w:w="8098" w:type="dxa"/>
                            <w:gridSpan w:val="23"/>
                            <w:tcBorders>
                              <w:top w:val="single" w:color="auto" w:sz="4" w:space="0"/>
                              <w:left w:val="single" w:color="auto" w:sz="4" w:space="0"/>
                              <w:bottom w:val="single" w:color="auto" w:sz="4" w:space="0"/>
                              <w:right w:val="single" w:color="auto" w:sz="4" w:space="0"/>
                            </w:tcBorders>
                            <w:vAlign w:val="top"/>
                          </w:tcPr>
                          <w:p>
                            <w:pPr>
                              <w:pStyle w:val="10"/>
                              <w:rPr>
                                <w:rFonts w:ascii="方正小标宋简体"/>
                                <w:sz w:val="20"/>
                              </w:rPr>
                            </w:pPr>
                          </w:p>
                          <w:p>
                            <w:pPr>
                              <w:pStyle w:val="10"/>
                              <w:rPr>
                                <w:rFonts w:ascii="方正小标宋简体"/>
                                <w:sz w:val="15"/>
                              </w:rPr>
                            </w:pPr>
                          </w:p>
                          <w:p>
                            <w:pPr>
                              <w:pStyle w:val="10"/>
                              <w:spacing w:before="1"/>
                              <w:ind w:left="5880"/>
                              <w:rPr>
                                <w:sz w:val="21"/>
                              </w:rPr>
                            </w:pPr>
                            <w:r>
                              <w:rPr>
                                <w:sz w:val="21"/>
                              </w:rPr>
                              <w:t>（盖章）</w:t>
                            </w:r>
                          </w:p>
                          <w:p>
                            <w:pPr>
                              <w:pStyle w:val="10"/>
                              <w:tabs>
                                <w:tab w:val="left" w:pos="5776"/>
                                <w:tab w:val="left" w:pos="6300"/>
                              </w:tabs>
                              <w:spacing w:before="113"/>
                              <w:ind w:left="2732"/>
                              <w:rPr>
                                <w:rFonts w:ascii="Times New Roman"/>
                                <w:sz w:val="20"/>
                              </w:rPr>
                            </w:pPr>
                            <w:r>
                              <w:rPr>
                                <w:sz w:val="21"/>
                              </w:rPr>
                              <w:t>负责人：</w:t>
                            </w:r>
                            <w:r>
                              <w:rPr>
                                <w:sz w:val="21"/>
                              </w:rPr>
                              <w:tab/>
                            </w:r>
                            <w:r>
                              <w:rPr>
                                <w:sz w:val="21"/>
                              </w:rPr>
                              <w:t>年</w:t>
                            </w:r>
                            <w:r>
                              <w:rPr>
                                <w:sz w:val="21"/>
                              </w:rPr>
                              <w:tab/>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946" w:type="dxa"/>
                            <w:tcBorders>
                              <w:top w:val="single" w:color="auto" w:sz="4" w:space="0"/>
                              <w:left w:val="single" w:color="auto" w:sz="4" w:space="0"/>
                              <w:bottom w:val="nil"/>
                              <w:right w:val="single" w:color="auto" w:sz="4" w:space="0"/>
                            </w:tcBorders>
                            <w:vAlign w:val="top"/>
                          </w:tcPr>
                          <w:p>
                            <w:pPr>
                              <w:pStyle w:val="10"/>
                              <w:spacing w:line="246" w:lineRule="exact"/>
                              <w:ind w:left="157"/>
                              <w:rPr>
                                <w:sz w:val="21"/>
                              </w:rPr>
                            </w:pPr>
                          </w:p>
                        </w:tc>
                        <w:tc>
                          <w:tcPr>
                            <w:tcW w:w="8098" w:type="dxa"/>
                            <w:gridSpan w:val="23"/>
                            <w:tcBorders>
                              <w:top w:val="single" w:color="auto" w:sz="4" w:space="0"/>
                              <w:left w:val="single" w:color="auto" w:sz="4" w:space="0"/>
                              <w:bottom w:val="nil"/>
                              <w:right w:val="single" w:color="auto" w:sz="4" w:space="0"/>
                            </w:tcBorders>
                            <w:vAlign w:val="top"/>
                          </w:tcPr>
                          <w:p>
                            <w:pPr>
                              <w:pStyle w:val="10"/>
                              <w:tabs>
                                <w:tab w:val="left" w:pos="5776"/>
                                <w:tab w:val="left" w:pos="6300"/>
                              </w:tabs>
                              <w:spacing w:before="113"/>
                              <w:ind w:left="2732"/>
                              <w:rPr>
                                <w:sz w:val="21"/>
                              </w:rPr>
                            </w:pPr>
                          </w:p>
                        </w:tc>
                      </w:tr>
                    </w:tbl>
                    <w:p>
                      <w:pPr>
                        <w:pStyle w:val="2"/>
                      </w:pPr>
                    </w:p>
                  </w:txbxContent>
                </v:textbox>
              </v:shape>
            </w:pict>
          </mc:Fallback>
        </mc:AlternateContent>
      </w:r>
      <w:r>
        <w:br w:type="column"/>
      </w:r>
    </w:p>
    <w:p>
      <w:pPr>
        <w:spacing w:before="0"/>
        <w:ind w:left="267" w:right="0" w:firstLine="0"/>
        <w:jc w:val="left"/>
        <w:rPr>
          <w:rFonts w:hint="eastAsia" w:ascii="方正小标宋简体" w:eastAsia="方正小标宋简体"/>
          <w:sz w:val="36"/>
        </w:rPr>
      </w:pPr>
      <w:r>
        <w:rPr>
          <w:rFonts w:hint="eastAsia" w:ascii="方正小标宋简体" w:eastAsia="方正小标宋简体"/>
          <w:sz w:val="36"/>
        </w:rPr>
        <w:t>农村宅基地和建房（规划许可）申请表</w:t>
      </w:r>
    </w:p>
    <w:p>
      <w:pPr>
        <w:spacing w:after="0"/>
        <w:jc w:val="left"/>
        <w:rPr>
          <w:rFonts w:hint="eastAsia" w:ascii="方正小标宋简体" w:eastAsia="方正小标宋简体"/>
          <w:sz w:val="36"/>
        </w:rPr>
        <w:sectPr>
          <w:type w:val="continuous"/>
          <w:pgSz w:w="11910" w:h="16840"/>
          <w:pgMar w:top="1600" w:right="1200" w:bottom="1820" w:left="1320" w:header="720" w:footer="720" w:gutter="0"/>
          <w:cols w:equalWidth="0" w:num="2">
            <w:col w:w="1188" w:space="72"/>
            <w:col w:w="8130"/>
          </w:cols>
        </w:sectPr>
      </w:pPr>
    </w:p>
    <w:p>
      <w:pPr>
        <w:pStyle w:val="2"/>
        <w:spacing w:before="12"/>
        <w:rPr>
          <w:rFonts w:ascii="方正小标宋简体"/>
          <w:sz w:val="13"/>
        </w:rPr>
      </w:pPr>
    </w:p>
    <w:p>
      <w:pPr>
        <w:pStyle w:val="2"/>
        <w:spacing w:before="66"/>
        <w:ind w:left="267"/>
        <w:rPr>
          <w:rFonts w:hint="eastAsia" w:ascii="Times New Roman" w:eastAsia="黑体"/>
          <w:lang w:eastAsia="zh-CN"/>
        </w:rPr>
      </w:pPr>
      <w:r>
        <w:rPr>
          <w:rFonts w:hint="eastAsia" w:ascii="黑体" w:eastAsia="黑体"/>
        </w:rPr>
        <w:t>附件</w:t>
      </w:r>
      <w:r>
        <w:rPr>
          <w:rFonts w:hint="eastAsia" w:ascii="Times New Roman"/>
          <w:lang w:val="en-US" w:eastAsia="zh-CN"/>
        </w:rPr>
        <w:t>4</w:t>
      </w:r>
    </w:p>
    <w:p>
      <w:pPr>
        <w:pStyle w:val="2"/>
        <w:rPr>
          <w:rFonts w:ascii="Times New Roman"/>
          <w:sz w:val="20"/>
        </w:rPr>
      </w:pPr>
    </w:p>
    <w:p>
      <w:pPr>
        <w:pStyle w:val="2"/>
        <w:spacing w:before="3"/>
        <w:rPr>
          <w:rFonts w:ascii="Times New Roman"/>
          <w:sz w:val="29"/>
        </w:rPr>
      </w:pPr>
    </w:p>
    <w:p>
      <w:pPr>
        <w:pStyle w:val="3"/>
        <w:spacing w:line="635" w:lineRule="exact"/>
        <w:ind w:left="0" w:right="207"/>
        <w:jc w:val="center"/>
        <w:rPr>
          <w:sz w:val="44"/>
          <w:szCs w:val="44"/>
        </w:rPr>
      </w:pPr>
      <w:r>
        <w:rPr>
          <w:sz w:val="44"/>
          <w:szCs w:val="44"/>
        </w:rPr>
        <w:t>农村宅基地使用承诺书</w:t>
      </w:r>
    </w:p>
    <w:p>
      <w:pPr>
        <w:pStyle w:val="2"/>
        <w:spacing w:before="15"/>
        <w:rPr>
          <w:rFonts w:ascii="方正小标宋简体"/>
          <w:sz w:val="39"/>
        </w:rPr>
      </w:pPr>
    </w:p>
    <w:p>
      <w:pPr>
        <w:pStyle w:val="2"/>
        <w:keepNext w:val="0"/>
        <w:keepLines w:val="0"/>
        <w:pageBreakBefore w:val="0"/>
        <w:widowControl w:val="0"/>
        <w:tabs>
          <w:tab w:val="left" w:pos="2187"/>
          <w:tab w:val="left" w:pos="3116"/>
          <w:tab w:val="left" w:pos="3466"/>
          <w:tab w:val="left" w:pos="4127"/>
          <w:tab w:val="left" w:pos="7804"/>
          <w:tab w:val="left" w:pos="8008"/>
        </w:tabs>
        <w:kinsoku/>
        <w:wordWrap/>
        <w:overflowPunct/>
        <w:topLinePunct w:val="0"/>
        <w:autoSpaceDE/>
        <w:autoSpaceDN/>
        <w:bidi w:val="0"/>
        <w:adjustRightInd/>
        <w:snapToGrid/>
        <w:spacing w:line="640" w:lineRule="exact"/>
        <w:ind w:left="267" w:right="312" w:firstLine="639"/>
        <w:textAlignment w:val="auto"/>
        <w:outlineLvl w:val="9"/>
        <w:rPr>
          <w:rFonts w:hint="eastAsia" w:ascii="仿宋" w:hAnsi="仿宋" w:eastAsia="仿宋" w:cs="仿宋"/>
          <w:sz w:val="32"/>
          <w:szCs w:val="32"/>
        </w:rPr>
      </w:pPr>
      <w:r>
        <w:rPr>
          <w:rFonts w:hint="eastAsia" w:ascii="仿宋" w:hAnsi="仿宋" w:eastAsia="仿宋" w:cs="仿宋"/>
          <w:spacing w:val="9"/>
          <w:sz w:val="32"/>
          <w:szCs w:val="32"/>
        </w:rPr>
        <w:t>因</w:t>
      </w:r>
      <w:r>
        <w:rPr>
          <w:rFonts w:hint="eastAsia" w:ascii="仿宋" w:hAnsi="仿宋" w:eastAsia="仿宋" w:cs="仿宋"/>
          <w:spacing w:val="5"/>
          <w:sz w:val="32"/>
          <w:szCs w:val="32"/>
        </w:rPr>
        <w:t>（1.</w:t>
      </w:r>
      <w:r>
        <w:rPr>
          <w:rFonts w:hint="eastAsia" w:ascii="仿宋" w:hAnsi="仿宋" w:eastAsia="仿宋" w:cs="仿宋"/>
          <w:spacing w:val="8"/>
          <w:sz w:val="32"/>
          <w:szCs w:val="32"/>
        </w:rPr>
        <w:t>分户新建住</w:t>
      </w:r>
      <w:r>
        <w:rPr>
          <w:rFonts w:hint="eastAsia" w:ascii="仿宋" w:hAnsi="仿宋" w:eastAsia="仿宋" w:cs="仿宋"/>
          <w:sz w:val="32"/>
          <w:szCs w:val="32"/>
        </w:rPr>
        <w:t>房</w:t>
      </w:r>
      <w:r>
        <w:rPr>
          <w:rFonts w:hint="eastAsia" w:ascii="仿宋" w:hAnsi="仿宋" w:eastAsia="仿宋" w:cs="仿宋"/>
          <w:sz w:val="32"/>
          <w:szCs w:val="32"/>
        </w:rPr>
        <w:tab/>
      </w:r>
      <w:r>
        <w:rPr>
          <w:rFonts w:hint="eastAsia" w:ascii="仿宋" w:hAnsi="仿宋" w:eastAsia="仿宋" w:cs="仿宋"/>
          <w:spacing w:val="4"/>
          <w:sz w:val="32"/>
          <w:szCs w:val="32"/>
        </w:rPr>
        <w:t>2.</w:t>
      </w:r>
      <w:r>
        <w:rPr>
          <w:rFonts w:hint="eastAsia" w:ascii="仿宋" w:hAnsi="仿宋" w:eastAsia="仿宋" w:cs="仿宋"/>
          <w:spacing w:val="8"/>
          <w:sz w:val="32"/>
          <w:szCs w:val="32"/>
        </w:rPr>
        <w:t>按照规划迁址新建住</w:t>
      </w:r>
      <w:r>
        <w:rPr>
          <w:rFonts w:hint="eastAsia" w:ascii="仿宋" w:hAnsi="仿宋" w:eastAsia="仿宋" w:cs="仿宋"/>
          <w:sz w:val="32"/>
          <w:szCs w:val="32"/>
        </w:rPr>
        <w:t>房</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pacing w:val="3"/>
          <w:sz w:val="32"/>
          <w:szCs w:val="32"/>
        </w:rPr>
        <w:t>3.</w:t>
      </w:r>
      <w:r>
        <w:rPr>
          <w:rFonts w:hint="eastAsia" w:ascii="仿宋" w:hAnsi="仿宋" w:eastAsia="仿宋" w:cs="仿宋"/>
          <w:spacing w:val="10"/>
          <w:sz w:val="32"/>
          <w:szCs w:val="32"/>
        </w:rPr>
        <w:t>原址</w:t>
      </w:r>
      <w:r>
        <w:rPr>
          <w:rFonts w:hint="eastAsia" w:ascii="仿宋" w:hAnsi="仿宋" w:eastAsia="仿宋" w:cs="仿宋"/>
          <w:sz w:val="32"/>
          <w:szCs w:val="32"/>
        </w:rPr>
        <w:t>改</w:t>
      </w:r>
      <w:r>
        <w:rPr>
          <w:rFonts w:hint="eastAsia" w:ascii="仿宋" w:hAnsi="仿宋" w:eastAsia="仿宋" w:cs="仿宋"/>
          <w:spacing w:val="-16"/>
          <w:sz w:val="32"/>
          <w:szCs w:val="32"/>
        </w:rPr>
        <w:t>、</w:t>
      </w:r>
      <w:r>
        <w:rPr>
          <w:rFonts w:hint="eastAsia" w:ascii="仿宋" w:hAnsi="仿宋" w:eastAsia="仿宋" w:cs="仿宋"/>
          <w:sz w:val="32"/>
          <w:szCs w:val="32"/>
        </w:rPr>
        <w:t>扩</w:t>
      </w:r>
      <w:r>
        <w:rPr>
          <w:rFonts w:hint="eastAsia" w:ascii="仿宋" w:hAnsi="仿宋" w:eastAsia="仿宋" w:cs="仿宋"/>
          <w:spacing w:val="-16"/>
          <w:sz w:val="32"/>
          <w:szCs w:val="32"/>
        </w:rPr>
        <w:t>、</w:t>
      </w:r>
      <w:r>
        <w:rPr>
          <w:rFonts w:hint="eastAsia" w:ascii="仿宋" w:hAnsi="仿宋" w:eastAsia="仿宋" w:cs="仿宋"/>
          <w:sz w:val="32"/>
          <w:szCs w:val="32"/>
        </w:rPr>
        <w:t>翻建住房</w:t>
      </w:r>
      <w:r>
        <w:rPr>
          <w:rFonts w:hint="eastAsia" w:ascii="仿宋" w:hAnsi="仿宋" w:eastAsia="仿宋" w:cs="仿宋"/>
          <w:sz w:val="32"/>
          <w:szCs w:val="32"/>
        </w:rPr>
        <w:tab/>
      </w:r>
      <w:r>
        <w:rPr>
          <w:rFonts w:hint="eastAsia" w:ascii="仿宋" w:hAnsi="仿宋" w:eastAsia="仿宋" w:cs="仿宋"/>
          <w:sz w:val="32"/>
          <w:szCs w:val="32"/>
        </w:rPr>
        <w:t>4.其他</w:t>
      </w:r>
      <w:r>
        <w:rPr>
          <w:rFonts w:hint="eastAsia" w:ascii="仿宋" w:hAnsi="仿宋" w:eastAsia="仿宋" w:cs="仿宋"/>
          <w:spacing w:val="-17"/>
          <w:sz w:val="32"/>
          <w:szCs w:val="32"/>
        </w:rPr>
        <w:t>）</w:t>
      </w:r>
      <w:r>
        <w:rPr>
          <w:rFonts w:hint="eastAsia" w:ascii="仿宋" w:hAnsi="仿宋" w:eastAsia="仿宋" w:cs="仿宋"/>
          <w:sz w:val="32"/>
          <w:szCs w:val="32"/>
        </w:rPr>
        <w:t>需要</w:t>
      </w:r>
      <w:r>
        <w:rPr>
          <w:rFonts w:hint="eastAsia" w:ascii="仿宋" w:hAnsi="仿宋" w:eastAsia="仿宋" w:cs="仿宋"/>
          <w:spacing w:val="-17"/>
          <w:sz w:val="32"/>
          <w:szCs w:val="32"/>
        </w:rPr>
        <w:t>，</w:t>
      </w:r>
      <w:r>
        <w:rPr>
          <w:rFonts w:hint="eastAsia" w:ascii="仿宋" w:hAnsi="仿宋" w:eastAsia="仿宋" w:cs="仿宋"/>
          <w:sz w:val="32"/>
          <w:szCs w:val="32"/>
        </w:rPr>
        <w:t>本人申请在</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16"/>
          <w:sz w:val="32"/>
          <w:szCs w:val="32"/>
        </w:rPr>
        <w:t>乡</w:t>
      </w:r>
      <w:r>
        <w:rPr>
          <w:rFonts w:hint="eastAsia" w:ascii="仿宋" w:hAnsi="仿宋" w:eastAsia="仿宋" w:cs="仿宋"/>
          <w:sz w:val="32"/>
          <w:szCs w:val="32"/>
        </w:rPr>
        <w:t>（镇</w:t>
      </w:r>
      <w:r>
        <w:rPr>
          <w:rFonts w:hint="eastAsia" w:ascii="仿宋" w:hAnsi="仿宋" w:eastAsia="仿宋" w:cs="仿宋"/>
          <w:spacing w:val="-16"/>
          <w:sz w:val="32"/>
          <w:szCs w:val="32"/>
        </w:rPr>
        <w:t>、</w:t>
      </w:r>
      <w:r>
        <w:rPr>
          <w:rFonts w:hint="eastAsia" w:ascii="仿宋" w:hAnsi="仿宋" w:eastAsia="仿宋" w:cs="仿宋"/>
          <w:sz w:val="32"/>
          <w:szCs w:val="32"/>
        </w:rPr>
        <w:t>街道）</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村</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组使用宅基地建房，现郑重承诺：</w:t>
      </w:r>
    </w:p>
    <w:p>
      <w:pPr>
        <w:pStyle w:val="9"/>
        <w:keepNext w:val="0"/>
        <w:keepLines w:val="0"/>
        <w:pageBreakBefore w:val="0"/>
        <w:widowControl w:val="0"/>
        <w:numPr>
          <w:ilvl w:val="0"/>
          <w:numId w:val="2"/>
        </w:numPr>
        <w:tabs>
          <w:tab w:val="left" w:pos="1152"/>
        </w:tabs>
        <w:kinsoku/>
        <w:wordWrap/>
        <w:overflowPunct/>
        <w:topLinePunct w:val="0"/>
        <w:autoSpaceDE/>
        <w:autoSpaceDN/>
        <w:bidi w:val="0"/>
        <w:adjustRightInd/>
        <w:snapToGrid/>
        <w:spacing w:before="0" w:line="640" w:lineRule="exact"/>
        <w:ind w:left="267" w:right="466" w:firstLine="639"/>
        <w:jc w:val="left"/>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本人及家庭成员符合</w:t>
      </w:r>
      <w:r>
        <w:rPr>
          <w:rFonts w:hint="eastAsia" w:ascii="仿宋" w:hAnsi="仿宋" w:eastAsia="仿宋" w:cs="仿宋"/>
          <w:spacing w:val="3"/>
          <w:sz w:val="32"/>
          <w:szCs w:val="32"/>
        </w:rPr>
        <w:t>“</w:t>
      </w:r>
      <w:r>
        <w:rPr>
          <w:rFonts w:hint="eastAsia" w:ascii="仿宋" w:hAnsi="仿宋" w:eastAsia="仿宋" w:cs="仿宋"/>
          <w:spacing w:val="4"/>
          <w:sz w:val="32"/>
          <w:szCs w:val="32"/>
        </w:rPr>
        <w:t>一户一宅”申请条件，申请材料真</w:t>
      </w:r>
      <w:r>
        <w:rPr>
          <w:rFonts w:hint="eastAsia" w:ascii="仿宋" w:hAnsi="仿宋" w:eastAsia="仿宋" w:cs="仿宋"/>
          <w:sz w:val="32"/>
          <w:szCs w:val="32"/>
        </w:rPr>
        <w:t>实有效；</w:t>
      </w:r>
    </w:p>
    <w:p>
      <w:pPr>
        <w:pStyle w:val="9"/>
        <w:keepNext w:val="0"/>
        <w:keepLines w:val="0"/>
        <w:pageBreakBefore w:val="0"/>
        <w:widowControl w:val="0"/>
        <w:numPr>
          <w:ilvl w:val="0"/>
          <w:numId w:val="2"/>
        </w:numPr>
        <w:tabs>
          <w:tab w:val="left" w:pos="1151"/>
          <w:tab w:val="left" w:pos="4747"/>
        </w:tabs>
        <w:kinsoku/>
        <w:wordWrap/>
        <w:overflowPunct/>
        <w:topLinePunct w:val="0"/>
        <w:autoSpaceDE/>
        <w:autoSpaceDN/>
        <w:bidi w:val="0"/>
        <w:adjustRightInd/>
        <w:snapToGrid/>
        <w:spacing w:before="0" w:line="640" w:lineRule="exact"/>
        <w:ind w:left="267" w:right="473" w:firstLine="639"/>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宅基地和建房申请经批准后，我将严格按照批复</w:t>
      </w:r>
      <w:r>
        <w:rPr>
          <w:rFonts w:hint="eastAsia" w:ascii="仿宋" w:hAnsi="仿宋" w:eastAsia="仿宋" w:cs="仿宋"/>
          <w:spacing w:val="4"/>
          <w:sz w:val="32"/>
          <w:szCs w:val="32"/>
        </w:rPr>
        <w:t>位置</w:t>
      </w:r>
      <w:r>
        <w:rPr>
          <w:rFonts w:hint="eastAsia" w:ascii="仿宋" w:hAnsi="仿宋" w:eastAsia="仿宋" w:cs="仿宋"/>
          <w:sz w:val="32"/>
          <w:szCs w:val="32"/>
        </w:rPr>
        <w:t>和面积动工建设，在批准后</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月内建成并使用；</w:t>
      </w:r>
    </w:p>
    <w:p>
      <w:pPr>
        <w:pStyle w:val="9"/>
        <w:keepNext w:val="0"/>
        <w:keepLines w:val="0"/>
        <w:pageBreakBefore w:val="0"/>
        <w:widowControl w:val="0"/>
        <w:numPr>
          <w:ilvl w:val="0"/>
          <w:numId w:val="2"/>
        </w:numPr>
        <w:tabs>
          <w:tab w:val="left" w:pos="1150"/>
          <w:tab w:val="left" w:pos="6067"/>
        </w:tabs>
        <w:kinsoku/>
        <w:wordWrap/>
        <w:overflowPunct/>
        <w:topLinePunct w:val="0"/>
        <w:autoSpaceDE/>
        <w:autoSpaceDN/>
        <w:bidi w:val="0"/>
        <w:adjustRightInd/>
        <w:snapToGrid/>
        <w:spacing w:before="0" w:line="640" w:lineRule="exact"/>
        <w:ind w:left="267" w:right="473" w:firstLine="639"/>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新住房建设完成后</w:t>
      </w:r>
      <w:r>
        <w:rPr>
          <w:rFonts w:hint="eastAsia" w:ascii="仿宋" w:hAnsi="仿宋" w:eastAsia="仿宋" w:cs="仿宋"/>
          <w:spacing w:val="-41"/>
          <w:sz w:val="32"/>
          <w:szCs w:val="32"/>
        </w:rPr>
        <w:t>，</w:t>
      </w:r>
      <w:r>
        <w:rPr>
          <w:rFonts w:hint="eastAsia" w:ascii="仿宋" w:hAnsi="仿宋" w:eastAsia="仿宋" w:cs="仿宋"/>
          <w:sz w:val="32"/>
          <w:szCs w:val="32"/>
        </w:rPr>
        <w:t>按照规定</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日内拆除旧房</w:t>
      </w:r>
      <w:r>
        <w:rPr>
          <w:rFonts w:hint="eastAsia" w:ascii="仿宋" w:hAnsi="仿宋" w:eastAsia="仿宋" w:cs="仿宋"/>
          <w:spacing w:val="-40"/>
          <w:sz w:val="32"/>
          <w:szCs w:val="32"/>
        </w:rPr>
        <w:t>，</w:t>
      </w:r>
      <w:r>
        <w:rPr>
          <w:rFonts w:hint="eastAsia" w:ascii="仿宋" w:hAnsi="仿宋" w:eastAsia="仿宋" w:cs="仿宋"/>
          <w:sz w:val="32"/>
          <w:szCs w:val="32"/>
        </w:rPr>
        <w:t>并</w:t>
      </w:r>
      <w:r>
        <w:rPr>
          <w:rFonts w:hint="eastAsia" w:ascii="仿宋" w:hAnsi="仿宋" w:eastAsia="仿宋" w:cs="仿宋"/>
          <w:spacing w:val="-14"/>
          <w:sz w:val="32"/>
          <w:szCs w:val="32"/>
        </w:rPr>
        <w:t>无</w:t>
      </w:r>
      <w:r>
        <w:rPr>
          <w:rFonts w:hint="eastAsia" w:ascii="仿宋" w:hAnsi="仿宋" w:eastAsia="仿宋" w:cs="仿宋"/>
          <w:sz w:val="32"/>
          <w:szCs w:val="32"/>
        </w:rPr>
        <w:t>偿退出原有宅基地。</w:t>
      </w:r>
    </w:p>
    <w:p>
      <w:pPr>
        <w:pStyle w:val="2"/>
        <w:keepNext w:val="0"/>
        <w:keepLines w:val="0"/>
        <w:pageBreakBefore w:val="0"/>
        <w:widowControl w:val="0"/>
        <w:kinsoku/>
        <w:wordWrap/>
        <w:overflowPunct/>
        <w:topLinePunct w:val="0"/>
        <w:autoSpaceDE/>
        <w:autoSpaceDN/>
        <w:bidi w:val="0"/>
        <w:adjustRightInd/>
        <w:snapToGrid/>
        <w:spacing w:line="640" w:lineRule="exact"/>
        <w:ind w:left="907"/>
        <w:textAlignment w:val="auto"/>
        <w:outlineLvl w:val="9"/>
        <w:rPr>
          <w:rFonts w:hint="eastAsia" w:ascii="仿宋" w:hAnsi="仿宋" w:eastAsia="仿宋" w:cs="仿宋"/>
          <w:sz w:val="32"/>
          <w:szCs w:val="32"/>
        </w:rPr>
      </w:pPr>
      <w:r>
        <w:rPr>
          <w:rFonts w:hint="eastAsia" w:ascii="仿宋" w:hAnsi="仿宋" w:eastAsia="仿宋" w:cs="仿宋"/>
          <w:sz w:val="32"/>
          <w:szCs w:val="32"/>
        </w:rPr>
        <w:t>如有隐瞒或未履行承诺，本人愿承担一切经济和法律责任。</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5388"/>
        <w:textAlignment w:val="auto"/>
        <w:outlineLvl w:val="9"/>
        <w:rPr>
          <w:rFonts w:hint="eastAsia" w:ascii="仿宋" w:hAnsi="仿宋" w:eastAsia="仿宋" w:cs="仿宋"/>
          <w:sz w:val="32"/>
          <w:szCs w:val="32"/>
        </w:rPr>
      </w:pPr>
      <w:r>
        <w:rPr>
          <w:rFonts w:hint="eastAsia" w:ascii="仿宋" w:hAnsi="仿宋" w:eastAsia="仿宋" w:cs="仿宋"/>
          <w:sz w:val="32"/>
          <w:szCs w:val="32"/>
        </w:rPr>
        <w:t>承诺人：</w:t>
      </w:r>
    </w:p>
    <w:p>
      <w:pPr>
        <w:pStyle w:val="2"/>
        <w:keepNext w:val="0"/>
        <w:keepLines w:val="0"/>
        <w:pageBreakBefore w:val="0"/>
        <w:widowControl w:val="0"/>
        <w:tabs>
          <w:tab w:val="left" w:pos="6827"/>
          <w:tab w:val="left" w:pos="7627"/>
        </w:tabs>
        <w:kinsoku/>
        <w:wordWrap/>
        <w:overflowPunct/>
        <w:topLinePunct w:val="0"/>
        <w:autoSpaceDE/>
        <w:autoSpaceDN/>
        <w:bidi w:val="0"/>
        <w:adjustRightInd/>
        <w:snapToGrid/>
        <w:spacing w:line="640" w:lineRule="exact"/>
        <w:ind w:left="6027"/>
        <w:textAlignment w:val="auto"/>
        <w:outlineLvl w:val="9"/>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sz w:val="32"/>
          <w:szCs w:val="32"/>
        </w:rPr>
        <w:sectPr>
          <w:pgSz w:w="11910" w:h="16840"/>
          <w:pgMar w:top="1600" w:right="1200" w:bottom="1900" w:left="1320" w:header="0" w:footer="1703" w:gutter="0"/>
          <w:cols w:space="720" w:num="1"/>
        </w:sectPr>
      </w:pPr>
    </w:p>
    <w:p>
      <w:pPr>
        <w:pStyle w:val="2"/>
        <w:rPr>
          <w:sz w:val="20"/>
        </w:rPr>
      </w:pPr>
    </w:p>
    <w:p>
      <w:pPr>
        <w:spacing w:after="0"/>
        <w:rPr>
          <w:sz w:val="20"/>
        </w:rPr>
        <w:sectPr>
          <w:pgSz w:w="11910" w:h="16840"/>
          <w:pgMar w:top="1600" w:right="1200" w:bottom="1820" w:left="1320" w:header="0" w:footer="1620" w:gutter="0"/>
          <w:cols w:space="720" w:num="1"/>
        </w:sectPr>
      </w:pPr>
    </w:p>
    <w:p>
      <w:pPr>
        <w:pStyle w:val="2"/>
        <w:spacing w:before="241"/>
        <w:ind w:left="267"/>
        <w:rPr>
          <w:rFonts w:hint="eastAsia" w:ascii="黑体" w:hAnsi="黑体" w:eastAsia="黑体" w:cs="黑体"/>
          <w:lang w:eastAsia="zh-CN"/>
        </w:rPr>
      </w:pPr>
      <w:r>
        <w:rPr>
          <w:rFonts w:hint="eastAsia" w:ascii="黑体" w:hAnsi="黑体" w:eastAsia="黑体" w:cs="黑体"/>
          <w:spacing w:val="0"/>
          <w:lang w:eastAsia="zh-CN"/>
        </w:rPr>
        <w:t>附件</w:t>
      </w:r>
      <w:r>
        <w:rPr>
          <w:rFonts w:hint="eastAsia" w:ascii="黑体" w:hAnsi="黑体" w:eastAsia="黑体" w:cs="黑体"/>
          <w:spacing w:val="0"/>
          <w:lang w:val="en-US" w:eastAsia="zh-CN"/>
        </w:rPr>
        <w:t>5</w:t>
      </w:r>
      <w:r>
        <w:rPr>
          <w:rFonts w:hint="eastAsia" w:ascii="黑体" w:hAnsi="黑体" w:eastAsia="黑体" w:cs="黑体"/>
          <w:spacing w:val="0"/>
        </w:rPr>
        <w:t xml:space="preserve"> </w:t>
      </w:r>
    </w:p>
    <w:p>
      <w:pPr>
        <w:pStyle w:val="2"/>
        <w:spacing w:before="1"/>
        <w:jc w:val="both"/>
        <w:rPr>
          <w:rFonts w:ascii="Times New Roman"/>
          <w:sz w:val="54"/>
        </w:rPr>
      </w:pPr>
      <w:r>
        <w:br w:type="column"/>
      </w:r>
    </w:p>
    <w:p>
      <w:pPr>
        <w:pStyle w:val="3"/>
        <w:ind w:left="0" w:leftChars="0" w:firstLine="0" w:firstLineChars="0"/>
      </w:pPr>
      <w:r>
        <w:rPr>
          <w:sz w:val="44"/>
          <w:szCs w:val="44"/>
        </w:rPr>
        <mc:AlternateContent>
          <mc:Choice Requires="wps">
            <w:drawing>
              <wp:anchor distT="0" distB="0" distL="114300" distR="114300" simplePos="0" relativeHeight="251699200" behindDoc="0" locked="0" layoutInCell="1" allowOverlap="1">
                <wp:simplePos x="0" y="0"/>
                <wp:positionH relativeFrom="page">
                  <wp:posOffset>912495</wp:posOffset>
                </wp:positionH>
                <wp:positionV relativeFrom="paragraph">
                  <wp:posOffset>379730</wp:posOffset>
                </wp:positionV>
                <wp:extent cx="5808980" cy="6988175"/>
                <wp:effectExtent l="4445" t="4445" r="15875" b="17780"/>
                <wp:wrapNone/>
                <wp:docPr id="20" name="文本框 20"/>
                <wp:cNvGraphicFramePr/>
                <a:graphic xmlns:a="http://schemas.openxmlformats.org/drawingml/2006/main">
                  <a:graphicData uri="http://schemas.microsoft.com/office/word/2010/wordprocessingShape">
                    <wps:wsp>
                      <wps:cNvSpPr txBox="1"/>
                      <wps:spPr>
                        <a:xfrm>
                          <a:off x="0" y="0"/>
                          <a:ext cx="5808980" cy="6988175"/>
                        </a:xfrm>
                        <a:prstGeom prst="rect">
                          <a:avLst/>
                        </a:prstGeom>
                        <a:noFill/>
                        <a:ln w="6350" cap="flat" cmpd="sng">
                          <a:solidFill>
                            <a:srgbClr val="000000"/>
                          </a:solidFill>
                          <a:prstDash val="solid"/>
                          <a:miter/>
                          <a:headEnd type="none" w="med" len="med"/>
                          <a:tailEnd type="none" w="med" len="med"/>
                        </a:ln>
                      </wps:spPr>
                      <wps:txbx>
                        <w:txbxContent>
                          <w:tbl>
                            <w:tblPr>
                              <w:tblStyle w:val="6"/>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9"/>
                              <w:gridCol w:w="715"/>
                              <w:gridCol w:w="425"/>
                              <w:gridCol w:w="177"/>
                              <w:gridCol w:w="535"/>
                              <w:gridCol w:w="285"/>
                              <w:gridCol w:w="955"/>
                              <w:gridCol w:w="463"/>
                              <w:gridCol w:w="672"/>
                              <w:gridCol w:w="181"/>
                              <w:gridCol w:w="710"/>
                              <w:gridCol w:w="532"/>
                              <w:gridCol w:w="350"/>
                              <w:gridCol w:w="8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089" w:type="dxa"/>
                                  <w:vMerge w:val="restart"/>
                                  <w:vAlign w:val="center"/>
                                </w:tcPr>
                                <w:p>
                                  <w:pPr>
                                    <w:pStyle w:val="10"/>
                                    <w:spacing w:before="15"/>
                                    <w:jc w:val="center"/>
                                    <w:rPr>
                                      <w:rFonts w:hint="eastAsia" w:ascii="仿宋" w:hAnsi="仿宋" w:eastAsia="仿宋" w:cs="仿宋"/>
                                      <w:sz w:val="13"/>
                                    </w:rPr>
                                  </w:pPr>
                                </w:p>
                                <w:p>
                                  <w:pPr>
                                    <w:pStyle w:val="10"/>
                                    <w:spacing w:line="242" w:lineRule="auto"/>
                                    <w:ind w:right="148"/>
                                    <w:jc w:val="center"/>
                                    <w:rPr>
                                      <w:rFonts w:hint="eastAsia" w:ascii="仿宋" w:hAnsi="仿宋" w:eastAsia="仿宋" w:cs="仿宋"/>
                                      <w:sz w:val="21"/>
                                    </w:rPr>
                                  </w:pPr>
                                  <w:r>
                                    <w:rPr>
                                      <w:rFonts w:hint="eastAsia" w:ascii="仿宋" w:hAnsi="仿宋" w:eastAsia="仿宋" w:cs="仿宋"/>
                                      <w:sz w:val="21"/>
                                    </w:rPr>
                                    <w:t>申请户</w:t>
                                  </w:r>
                                </w:p>
                                <w:p>
                                  <w:pPr>
                                    <w:pStyle w:val="10"/>
                                    <w:spacing w:line="242" w:lineRule="auto"/>
                                    <w:ind w:right="148"/>
                                    <w:jc w:val="center"/>
                                    <w:rPr>
                                      <w:rFonts w:hint="eastAsia" w:ascii="仿宋" w:hAnsi="仿宋" w:eastAsia="仿宋" w:cs="仿宋"/>
                                      <w:sz w:val="21"/>
                                    </w:rPr>
                                  </w:pPr>
                                  <w:r>
                                    <w:rPr>
                                      <w:rFonts w:hint="eastAsia" w:ascii="仿宋" w:hAnsi="仿宋" w:eastAsia="仿宋" w:cs="仿宋"/>
                                      <w:sz w:val="21"/>
                                    </w:rPr>
                                    <w:t>主信息</w:t>
                                  </w:r>
                                </w:p>
                              </w:tc>
                              <w:tc>
                                <w:tcPr>
                                  <w:tcW w:w="1140" w:type="dxa"/>
                                  <w:gridSpan w:val="2"/>
                                  <w:vAlign w:val="center"/>
                                </w:tcPr>
                                <w:p>
                                  <w:pPr>
                                    <w:pStyle w:val="10"/>
                                    <w:spacing w:before="76"/>
                                    <w:jc w:val="center"/>
                                    <w:rPr>
                                      <w:rFonts w:hint="eastAsia" w:ascii="仿宋" w:hAnsi="仿宋" w:eastAsia="仿宋" w:cs="仿宋"/>
                                      <w:sz w:val="21"/>
                                    </w:rPr>
                                  </w:pPr>
                                  <w:r>
                                    <w:rPr>
                                      <w:rFonts w:hint="eastAsia" w:ascii="仿宋" w:hAnsi="仿宋" w:eastAsia="仿宋" w:cs="仿宋"/>
                                      <w:sz w:val="21"/>
                                    </w:rPr>
                                    <w:t>姓名</w:t>
                                  </w:r>
                                </w:p>
                              </w:tc>
                              <w:tc>
                                <w:tcPr>
                                  <w:tcW w:w="712" w:type="dxa"/>
                                  <w:gridSpan w:val="2"/>
                                  <w:vAlign w:val="center"/>
                                </w:tcPr>
                                <w:p>
                                  <w:pPr>
                                    <w:pStyle w:val="10"/>
                                    <w:spacing w:before="76"/>
                                    <w:ind w:left="145"/>
                                    <w:jc w:val="both"/>
                                    <w:rPr>
                                      <w:rFonts w:hint="eastAsia" w:ascii="仿宋" w:hAnsi="仿宋" w:eastAsia="仿宋" w:cs="仿宋"/>
                                      <w:sz w:val="21"/>
                                    </w:rPr>
                                  </w:pPr>
                                  <w:r>
                                    <w:rPr>
                                      <w:rFonts w:hint="eastAsia" w:ascii="仿宋" w:hAnsi="仿宋" w:eastAsia="仿宋" w:cs="仿宋"/>
                                      <w:sz w:val="21"/>
                                    </w:rPr>
                                    <w:t>性别</w:t>
                                  </w:r>
                                </w:p>
                              </w:tc>
                              <w:tc>
                                <w:tcPr>
                                  <w:tcW w:w="1703" w:type="dxa"/>
                                  <w:gridSpan w:val="3"/>
                                  <w:tcBorders>
                                    <w:right w:val="single" w:color="auto" w:sz="4" w:space="0"/>
                                  </w:tcBorders>
                                  <w:vAlign w:val="center"/>
                                </w:tcPr>
                                <w:p>
                                  <w:pPr>
                                    <w:pStyle w:val="10"/>
                                    <w:spacing w:before="76"/>
                                    <w:ind w:left="429"/>
                                    <w:jc w:val="both"/>
                                    <w:rPr>
                                      <w:rFonts w:hint="eastAsia" w:ascii="仿宋" w:hAnsi="仿宋" w:eastAsia="仿宋" w:cs="仿宋"/>
                                      <w:sz w:val="21"/>
                                    </w:rPr>
                                  </w:pPr>
                                  <w:r>
                                    <w:rPr>
                                      <w:rFonts w:hint="eastAsia" w:ascii="仿宋" w:hAnsi="仿宋" w:eastAsia="仿宋" w:cs="仿宋"/>
                                      <w:sz w:val="21"/>
                                    </w:rPr>
                                    <w:t>身份证号</w:t>
                                  </w:r>
                                </w:p>
                              </w:tc>
                              <w:tc>
                                <w:tcPr>
                                  <w:tcW w:w="2445" w:type="dxa"/>
                                  <w:gridSpan w:val="5"/>
                                  <w:tcBorders>
                                    <w:top w:val="single" w:color="auto" w:sz="4" w:space="0"/>
                                    <w:left w:val="single" w:color="auto" w:sz="4" w:space="0"/>
                                    <w:bottom w:val="single" w:color="auto" w:sz="4" w:space="0"/>
                                    <w:right w:val="single" w:color="auto" w:sz="4" w:space="0"/>
                                  </w:tcBorders>
                                  <w:vAlign w:val="center"/>
                                </w:tcPr>
                                <w:p>
                                  <w:pPr>
                                    <w:pStyle w:val="10"/>
                                    <w:spacing w:before="76"/>
                                    <w:ind w:left="711"/>
                                    <w:jc w:val="both"/>
                                    <w:rPr>
                                      <w:rFonts w:hint="eastAsia" w:ascii="仿宋" w:hAnsi="仿宋" w:eastAsia="仿宋" w:cs="仿宋"/>
                                      <w:sz w:val="21"/>
                                    </w:rPr>
                                  </w:pPr>
                                  <w:r>
                                    <w:rPr>
                                      <w:rFonts w:hint="eastAsia" w:ascii="仿宋" w:hAnsi="仿宋" w:eastAsia="仿宋" w:cs="仿宋"/>
                                      <w:sz w:val="21"/>
                                    </w:rPr>
                                    <w:t>家庭住址</w:t>
                                  </w:r>
                                </w:p>
                              </w:tc>
                              <w:tc>
                                <w:tcPr>
                                  <w:tcW w:w="2059" w:type="dxa"/>
                                  <w:gridSpan w:val="2"/>
                                  <w:tcBorders>
                                    <w:top w:val="single" w:color="auto" w:sz="4" w:space="0"/>
                                    <w:left w:val="single" w:color="auto" w:sz="4" w:space="0"/>
                                    <w:bottom w:val="single" w:color="auto" w:sz="4" w:space="0"/>
                                    <w:right w:val="single" w:color="auto" w:sz="4" w:space="0"/>
                                  </w:tcBorders>
                                  <w:vAlign w:val="center"/>
                                </w:tcPr>
                                <w:p>
                                  <w:pPr>
                                    <w:pStyle w:val="10"/>
                                    <w:spacing w:before="76"/>
                                    <w:ind w:left="679"/>
                                    <w:jc w:val="both"/>
                                    <w:rPr>
                                      <w:rFonts w:hint="eastAsia" w:ascii="仿宋" w:hAnsi="仿宋" w:eastAsia="仿宋" w:cs="仿宋"/>
                                      <w:sz w:val="21"/>
                                    </w:rPr>
                                  </w:pPr>
                                  <w:r>
                                    <w:rPr>
                                      <w:rFonts w:hint="eastAsia" w:ascii="仿宋" w:hAnsi="仿宋" w:eastAsia="仿宋" w:cs="仿宋"/>
                                      <w:sz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089" w:type="dxa"/>
                                  <w:vMerge w:val="continue"/>
                                  <w:vAlign w:val="center"/>
                                </w:tcPr>
                                <w:p>
                                  <w:pPr>
                                    <w:jc w:val="center"/>
                                    <w:rPr>
                                      <w:rFonts w:hint="eastAsia" w:ascii="仿宋" w:hAnsi="仿宋" w:eastAsia="仿宋" w:cs="仿宋"/>
                                      <w:sz w:val="2"/>
                                      <w:szCs w:val="2"/>
                                    </w:rPr>
                                  </w:pPr>
                                </w:p>
                              </w:tc>
                              <w:tc>
                                <w:tcPr>
                                  <w:tcW w:w="1140" w:type="dxa"/>
                                  <w:gridSpan w:val="2"/>
                                  <w:vAlign w:val="center"/>
                                </w:tcPr>
                                <w:p>
                                  <w:pPr>
                                    <w:pStyle w:val="10"/>
                                    <w:jc w:val="center"/>
                                    <w:rPr>
                                      <w:rFonts w:hint="eastAsia" w:ascii="仿宋" w:hAnsi="仿宋" w:eastAsia="仿宋" w:cs="仿宋"/>
                                      <w:sz w:val="22"/>
                                    </w:rPr>
                                  </w:pPr>
                                </w:p>
                              </w:tc>
                              <w:tc>
                                <w:tcPr>
                                  <w:tcW w:w="712" w:type="dxa"/>
                                  <w:gridSpan w:val="2"/>
                                  <w:vAlign w:val="top"/>
                                </w:tcPr>
                                <w:p>
                                  <w:pPr>
                                    <w:pStyle w:val="10"/>
                                    <w:rPr>
                                      <w:rFonts w:hint="eastAsia" w:ascii="仿宋" w:hAnsi="仿宋" w:eastAsia="仿宋" w:cs="仿宋"/>
                                      <w:sz w:val="22"/>
                                    </w:rPr>
                                  </w:pPr>
                                </w:p>
                              </w:tc>
                              <w:tc>
                                <w:tcPr>
                                  <w:tcW w:w="1703" w:type="dxa"/>
                                  <w:gridSpan w:val="3"/>
                                  <w:tcBorders>
                                    <w:right w:val="single" w:color="auto" w:sz="4" w:space="0"/>
                                  </w:tcBorders>
                                  <w:vAlign w:val="top"/>
                                </w:tcPr>
                                <w:p>
                                  <w:pPr>
                                    <w:pStyle w:val="10"/>
                                    <w:rPr>
                                      <w:rFonts w:hint="eastAsia" w:ascii="仿宋" w:hAnsi="仿宋" w:eastAsia="仿宋" w:cs="仿宋"/>
                                      <w:sz w:val="22"/>
                                    </w:rPr>
                                  </w:pPr>
                                </w:p>
                              </w:tc>
                              <w:tc>
                                <w:tcPr>
                                  <w:tcW w:w="2445" w:type="dxa"/>
                                  <w:gridSpan w:val="5"/>
                                  <w:tcBorders>
                                    <w:top w:val="single" w:color="auto" w:sz="4" w:space="0"/>
                                    <w:left w:val="single" w:color="auto" w:sz="4" w:space="0"/>
                                    <w:bottom w:val="single" w:color="auto" w:sz="4" w:space="0"/>
                                    <w:right w:val="single" w:color="auto" w:sz="4" w:space="0"/>
                                  </w:tcBorders>
                                  <w:vAlign w:val="top"/>
                                </w:tcPr>
                                <w:p>
                                  <w:pPr>
                                    <w:pStyle w:val="10"/>
                                    <w:rPr>
                                      <w:rFonts w:hint="eastAsia" w:ascii="仿宋" w:hAnsi="仿宋" w:eastAsia="仿宋" w:cs="仿宋"/>
                                      <w:sz w:val="22"/>
                                    </w:rPr>
                                  </w:pPr>
                                </w:p>
                              </w:tc>
                              <w:tc>
                                <w:tcPr>
                                  <w:tcW w:w="2059" w:type="dxa"/>
                                  <w:gridSpan w:val="2"/>
                                  <w:tcBorders>
                                    <w:top w:val="single" w:color="auto" w:sz="4" w:space="0"/>
                                    <w:left w:val="single" w:color="auto" w:sz="4" w:space="0"/>
                                    <w:bottom w:val="single" w:color="auto" w:sz="4" w:space="0"/>
                                    <w:right w:val="single" w:color="auto" w:sz="4" w:space="0"/>
                                  </w:tcBorders>
                                  <w:vAlign w:val="top"/>
                                </w:tcPr>
                                <w:p>
                                  <w:pPr>
                                    <w:pStyle w:val="10"/>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089" w:type="dxa"/>
                                  <w:vMerge w:val="restart"/>
                                  <w:vAlign w:val="center"/>
                                </w:tcPr>
                                <w:p>
                                  <w:pPr>
                                    <w:pStyle w:val="10"/>
                                    <w:jc w:val="center"/>
                                    <w:rPr>
                                      <w:rFonts w:hint="eastAsia" w:ascii="仿宋" w:hAnsi="仿宋" w:eastAsia="仿宋" w:cs="仿宋"/>
                                      <w:sz w:val="20"/>
                                    </w:rPr>
                                  </w:pPr>
                                </w:p>
                                <w:p>
                                  <w:pPr>
                                    <w:pStyle w:val="10"/>
                                    <w:spacing w:before="17"/>
                                    <w:jc w:val="center"/>
                                    <w:rPr>
                                      <w:rFonts w:hint="eastAsia" w:ascii="仿宋" w:hAnsi="仿宋" w:eastAsia="仿宋" w:cs="仿宋"/>
                                      <w:sz w:val="15"/>
                                    </w:rPr>
                                  </w:pP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拟批准</w:t>
                                  </w: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宅基地</w:t>
                                  </w: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及建房</w:t>
                                  </w: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情况</w:t>
                                  </w:r>
                                </w:p>
                              </w:tc>
                              <w:tc>
                                <w:tcPr>
                                  <w:tcW w:w="1140" w:type="dxa"/>
                                  <w:gridSpan w:val="2"/>
                                  <w:vAlign w:val="center"/>
                                </w:tcPr>
                                <w:p>
                                  <w:pPr>
                                    <w:pStyle w:val="10"/>
                                    <w:spacing w:before="1"/>
                                    <w:ind w:left="108"/>
                                    <w:jc w:val="center"/>
                                    <w:rPr>
                                      <w:rFonts w:hint="eastAsia" w:ascii="仿宋" w:hAnsi="仿宋" w:eastAsia="仿宋" w:cs="仿宋"/>
                                      <w:sz w:val="20"/>
                                    </w:rPr>
                                  </w:pPr>
                                  <w:r>
                                    <w:rPr>
                                      <w:rFonts w:hint="eastAsia" w:ascii="仿宋" w:hAnsi="仿宋" w:eastAsia="仿宋" w:cs="仿宋"/>
                                      <w:sz w:val="20"/>
                                    </w:rPr>
                                    <w:t>宅基地面积</w:t>
                                  </w:r>
                                </w:p>
                              </w:tc>
                              <w:tc>
                                <w:tcPr>
                                  <w:tcW w:w="997" w:type="dxa"/>
                                  <w:gridSpan w:val="3"/>
                                  <w:vAlign w:val="center"/>
                                </w:tcPr>
                                <w:p>
                                  <w:pPr>
                                    <w:pStyle w:val="10"/>
                                    <w:spacing w:before="31" w:line="148" w:lineRule="auto"/>
                                    <w:ind w:left="609"/>
                                    <w:jc w:val="center"/>
                                    <w:rPr>
                                      <w:rFonts w:hint="eastAsia" w:ascii="仿宋" w:hAnsi="仿宋" w:eastAsia="仿宋" w:cs="仿宋"/>
                                      <w:sz w:val="13"/>
                                    </w:rPr>
                                  </w:pPr>
                                  <w:r>
                                    <w:rPr>
                                      <w:rFonts w:hint="eastAsia" w:ascii="仿宋" w:hAnsi="仿宋" w:eastAsia="仿宋" w:cs="仿宋"/>
                                      <w:position w:val="-8"/>
                                      <w:sz w:val="20"/>
                                    </w:rPr>
                                    <w:t>m</w:t>
                                  </w:r>
                                  <w:r>
                                    <w:rPr>
                                      <w:rFonts w:hint="eastAsia" w:ascii="仿宋" w:hAnsi="仿宋" w:eastAsia="仿宋" w:cs="仿宋"/>
                                      <w:sz w:val="13"/>
                                    </w:rPr>
                                    <w:t>2</w:t>
                                  </w:r>
                                </w:p>
                              </w:tc>
                              <w:tc>
                                <w:tcPr>
                                  <w:tcW w:w="1418" w:type="dxa"/>
                                  <w:gridSpan w:val="2"/>
                                  <w:tcBorders>
                                    <w:right w:val="single" w:color="auto" w:sz="4" w:space="0"/>
                                  </w:tcBorders>
                                  <w:vAlign w:val="center"/>
                                </w:tcPr>
                                <w:p>
                                  <w:pPr>
                                    <w:pStyle w:val="10"/>
                                    <w:spacing w:before="1"/>
                                    <w:ind w:left="107"/>
                                    <w:jc w:val="center"/>
                                    <w:rPr>
                                      <w:rFonts w:hint="eastAsia" w:ascii="仿宋" w:hAnsi="仿宋" w:eastAsia="仿宋" w:cs="仿宋"/>
                                      <w:sz w:val="20"/>
                                    </w:rPr>
                                  </w:pPr>
                                  <w:r>
                                    <w:rPr>
                                      <w:rFonts w:hint="eastAsia" w:ascii="仿宋" w:hAnsi="仿宋" w:eastAsia="仿宋" w:cs="仿宋"/>
                                      <w:sz w:val="20"/>
                                    </w:rPr>
                                    <w:t>房基占地面积</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pStyle w:val="10"/>
                                    <w:spacing w:before="31" w:line="148" w:lineRule="auto"/>
                                    <w:ind w:left="504"/>
                                    <w:jc w:val="center"/>
                                    <w:rPr>
                                      <w:rFonts w:hint="eastAsia" w:ascii="仿宋" w:hAnsi="仿宋" w:eastAsia="仿宋" w:cs="仿宋"/>
                                      <w:sz w:val="13"/>
                                    </w:rPr>
                                  </w:pPr>
                                  <w:r>
                                    <w:rPr>
                                      <w:rFonts w:hint="eastAsia" w:ascii="仿宋" w:hAnsi="仿宋" w:eastAsia="仿宋" w:cs="仿宋"/>
                                      <w:position w:val="-8"/>
                                      <w:sz w:val="20"/>
                                    </w:rPr>
                                    <w:t>m</w:t>
                                  </w:r>
                                  <w:r>
                                    <w:rPr>
                                      <w:rFonts w:hint="eastAsia" w:ascii="仿宋" w:hAnsi="仿宋" w:eastAsia="仿宋" w:cs="仿宋"/>
                                      <w:sz w:val="13"/>
                                    </w:rPr>
                                    <w:t>2</w:t>
                                  </w:r>
                                </w:p>
                              </w:tc>
                              <w:tc>
                                <w:tcPr>
                                  <w:tcW w:w="710" w:type="dxa"/>
                                  <w:tcBorders>
                                    <w:top w:val="single" w:color="auto" w:sz="4" w:space="0"/>
                                    <w:left w:val="single" w:color="auto" w:sz="4" w:space="0"/>
                                    <w:bottom w:val="single" w:color="auto" w:sz="4" w:space="0"/>
                                    <w:right w:val="single" w:color="auto" w:sz="4" w:space="0"/>
                                  </w:tcBorders>
                                  <w:vAlign w:val="center"/>
                                </w:tcPr>
                                <w:p>
                                  <w:pPr>
                                    <w:pStyle w:val="10"/>
                                    <w:spacing w:before="1"/>
                                    <w:ind w:left="103"/>
                                    <w:jc w:val="center"/>
                                    <w:rPr>
                                      <w:rFonts w:hint="eastAsia" w:ascii="仿宋" w:hAnsi="仿宋" w:eastAsia="仿宋" w:cs="仿宋"/>
                                      <w:sz w:val="20"/>
                                    </w:rPr>
                                  </w:pPr>
                                  <w:r>
                                    <w:rPr>
                                      <w:rFonts w:hint="eastAsia" w:ascii="仿宋" w:hAnsi="仿宋" w:eastAsia="仿宋" w:cs="仿宋"/>
                                      <w:sz w:val="20"/>
                                    </w:rPr>
                                    <w:t>地址</w:t>
                                  </w:r>
                                </w:p>
                              </w:tc>
                              <w:tc>
                                <w:tcPr>
                                  <w:tcW w:w="2941" w:type="dxa"/>
                                  <w:gridSpan w:val="4"/>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089" w:type="dxa"/>
                                  <w:vMerge w:val="continue"/>
                                  <w:vAlign w:val="top"/>
                                </w:tcPr>
                                <w:p>
                                  <w:pPr>
                                    <w:rPr>
                                      <w:rFonts w:hint="eastAsia" w:ascii="仿宋" w:hAnsi="仿宋" w:eastAsia="仿宋" w:cs="仿宋"/>
                                      <w:sz w:val="2"/>
                                      <w:szCs w:val="2"/>
                                    </w:rPr>
                                  </w:pPr>
                                </w:p>
                              </w:tc>
                              <w:tc>
                                <w:tcPr>
                                  <w:tcW w:w="715" w:type="dxa"/>
                                  <w:vMerge w:val="restart"/>
                                  <w:vAlign w:val="center"/>
                                </w:tcPr>
                                <w:p>
                                  <w:pPr>
                                    <w:pStyle w:val="10"/>
                                    <w:spacing w:before="2"/>
                                    <w:jc w:val="center"/>
                                    <w:rPr>
                                      <w:rFonts w:hint="eastAsia" w:ascii="仿宋" w:hAnsi="仿宋" w:eastAsia="仿宋" w:cs="仿宋"/>
                                      <w:sz w:val="14"/>
                                    </w:rPr>
                                  </w:pPr>
                                </w:p>
                                <w:p>
                                  <w:pPr>
                                    <w:pStyle w:val="10"/>
                                    <w:spacing w:before="1"/>
                                    <w:jc w:val="center"/>
                                    <w:rPr>
                                      <w:rFonts w:hint="eastAsia" w:ascii="仿宋" w:hAnsi="仿宋" w:eastAsia="仿宋" w:cs="仿宋"/>
                                      <w:sz w:val="21"/>
                                    </w:rPr>
                                  </w:pPr>
                                  <w:r>
                                    <w:rPr>
                                      <w:rFonts w:hint="eastAsia" w:ascii="仿宋" w:hAnsi="仿宋" w:eastAsia="仿宋" w:cs="仿宋"/>
                                      <w:sz w:val="21"/>
                                    </w:rPr>
                                    <w:t>四至</w:t>
                                  </w:r>
                                </w:p>
                              </w:tc>
                              <w:tc>
                                <w:tcPr>
                                  <w:tcW w:w="5285" w:type="dxa"/>
                                  <w:gridSpan w:val="11"/>
                                  <w:tcBorders>
                                    <w:right w:val="single" w:color="auto" w:sz="4" w:space="0"/>
                                  </w:tcBorders>
                                  <w:vAlign w:val="center"/>
                                </w:tcPr>
                                <w:p>
                                  <w:pPr>
                                    <w:pStyle w:val="10"/>
                                    <w:jc w:val="both"/>
                                    <w:rPr>
                                      <w:rFonts w:hint="eastAsia" w:ascii="仿宋" w:hAnsi="仿宋" w:eastAsia="仿宋" w:cs="仿宋"/>
                                      <w:sz w:val="22"/>
                                    </w:rPr>
                                  </w:pPr>
                                  <w:r>
                                    <w:rPr>
                                      <w:rFonts w:hint="eastAsia" w:ascii="仿宋" w:hAnsi="仿宋" w:eastAsia="仿宋" w:cs="仿宋"/>
                                      <w:sz w:val="21"/>
                                    </w:rPr>
                                    <w:t>东至:</w:t>
                                  </w:r>
                                  <w:r>
                                    <w:rPr>
                                      <w:rFonts w:hint="eastAsia" w:ascii="仿宋" w:hAnsi="仿宋" w:eastAsia="仿宋" w:cs="仿宋"/>
                                      <w:sz w:val="21"/>
                                      <w:lang w:val="en-US" w:eastAsia="zh-CN"/>
                                    </w:rPr>
                                    <w:t xml:space="preserve">                   </w:t>
                                  </w:r>
                                  <w:r>
                                    <w:rPr>
                                      <w:rFonts w:hint="eastAsia" w:ascii="仿宋" w:hAnsi="仿宋" w:eastAsia="仿宋" w:cs="仿宋"/>
                                      <w:sz w:val="21"/>
                                    </w:rPr>
                                    <w:t>南至:</w:t>
                                  </w:r>
                                </w:p>
                              </w:tc>
                              <w:tc>
                                <w:tcPr>
                                  <w:tcW w:w="2059" w:type="dxa"/>
                                  <w:gridSpan w:val="2"/>
                                  <w:vMerge w:val="restart"/>
                                  <w:tcBorders>
                                    <w:top w:val="single" w:color="auto" w:sz="4" w:space="0"/>
                                    <w:left w:val="single" w:color="auto" w:sz="4" w:space="0"/>
                                    <w:bottom w:val="single" w:color="auto" w:sz="4" w:space="0"/>
                                    <w:right w:val="single" w:color="auto" w:sz="4" w:space="0"/>
                                  </w:tcBorders>
                                  <w:vAlign w:val="top"/>
                                </w:tcPr>
                                <w:p>
                                  <w:pPr>
                                    <w:pStyle w:val="10"/>
                                    <w:spacing w:before="6"/>
                                    <w:rPr>
                                      <w:rFonts w:hint="eastAsia" w:ascii="仿宋" w:hAnsi="仿宋" w:eastAsia="仿宋" w:cs="仿宋"/>
                                      <w:sz w:val="21"/>
                                    </w:rPr>
                                  </w:pPr>
                                </w:p>
                                <w:p>
                                  <w:pPr>
                                    <w:pStyle w:val="10"/>
                                    <w:ind w:left="96"/>
                                    <w:rPr>
                                      <w:rFonts w:hint="eastAsia" w:ascii="仿宋" w:hAnsi="仿宋" w:eastAsia="仿宋" w:cs="仿宋"/>
                                      <w:sz w:val="21"/>
                                    </w:rPr>
                                  </w:pPr>
                                  <w:r>
                                    <w:rPr>
                                      <w:rFonts w:hint="eastAsia" w:ascii="仿宋" w:hAnsi="仿宋" w:eastAsia="仿宋" w:cs="仿宋"/>
                                      <w:sz w:val="21"/>
                                    </w:rPr>
                                    <w:t>性质：1.原址翻建</w:t>
                                  </w:r>
                                </w:p>
                                <w:p>
                                  <w:pPr>
                                    <w:pStyle w:val="10"/>
                                    <w:numPr>
                                      <w:ilvl w:val="0"/>
                                      <w:numId w:val="3"/>
                                    </w:numPr>
                                    <w:tabs>
                                      <w:tab w:val="left" w:pos="886"/>
                                    </w:tabs>
                                    <w:spacing w:before="132" w:after="0" w:line="240" w:lineRule="auto"/>
                                    <w:ind w:left="885" w:right="0" w:hanging="160"/>
                                    <w:jc w:val="left"/>
                                    <w:rPr>
                                      <w:rFonts w:hint="eastAsia" w:ascii="仿宋" w:hAnsi="仿宋" w:eastAsia="仿宋" w:cs="仿宋"/>
                                      <w:sz w:val="21"/>
                                    </w:rPr>
                                  </w:pPr>
                                  <w:r>
                                    <w:rPr>
                                      <w:rFonts w:hint="eastAsia" w:ascii="仿宋" w:hAnsi="仿宋" w:eastAsia="仿宋" w:cs="仿宋"/>
                                      <w:sz w:val="21"/>
                                    </w:rPr>
                                    <w:t>改扩建</w:t>
                                  </w:r>
                                </w:p>
                                <w:p>
                                  <w:pPr>
                                    <w:pStyle w:val="10"/>
                                    <w:numPr>
                                      <w:ilvl w:val="0"/>
                                      <w:numId w:val="3"/>
                                    </w:numPr>
                                    <w:tabs>
                                      <w:tab w:val="left" w:pos="886"/>
                                    </w:tabs>
                                    <w:spacing w:before="130" w:after="0" w:line="240" w:lineRule="auto"/>
                                    <w:ind w:left="885" w:right="0" w:hanging="160"/>
                                    <w:jc w:val="left"/>
                                    <w:rPr>
                                      <w:rFonts w:hint="eastAsia" w:ascii="仿宋" w:hAnsi="仿宋" w:eastAsia="仿宋" w:cs="仿宋"/>
                                      <w:sz w:val="21"/>
                                    </w:rPr>
                                  </w:pPr>
                                  <w:r>
                                    <w:rPr>
                                      <w:rFonts w:hint="eastAsia" w:ascii="仿宋" w:hAnsi="仿宋" w:eastAsia="仿宋" w:cs="仿宋"/>
                                      <w:sz w:val="21"/>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089" w:type="dxa"/>
                                  <w:vMerge w:val="continue"/>
                                  <w:vAlign w:val="top"/>
                                </w:tcPr>
                                <w:p>
                                  <w:pPr>
                                    <w:rPr>
                                      <w:rFonts w:hint="eastAsia" w:ascii="仿宋" w:hAnsi="仿宋" w:eastAsia="仿宋" w:cs="仿宋"/>
                                      <w:sz w:val="2"/>
                                      <w:szCs w:val="2"/>
                                    </w:rPr>
                                  </w:pPr>
                                </w:p>
                              </w:tc>
                              <w:tc>
                                <w:tcPr>
                                  <w:tcW w:w="715" w:type="dxa"/>
                                  <w:vMerge w:val="continue"/>
                                  <w:vAlign w:val="center"/>
                                </w:tcPr>
                                <w:p>
                                  <w:pPr>
                                    <w:jc w:val="center"/>
                                    <w:rPr>
                                      <w:rFonts w:hint="eastAsia" w:ascii="仿宋" w:hAnsi="仿宋" w:eastAsia="仿宋" w:cs="仿宋"/>
                                      <w:sz w:val="2"/>
                                      <w:szCs w:val="2"/>
                                    </w:rPr>
                                  </w:pPr>
                                </w:p>
                              </w:tc>
                              <w:tc>
                                <w:tcPr>
                                  <w:tcW w:w="5285" w:type="dxa"/>
                                  <w:gridSpan w:val="11"/>
                                  <w:tcBorders>
                                    <w:right w:val="single" w:color="auto" w:sz="4" w:space="0"/>
                                  </w:tcBorders>
                                  <w:vAlign w:val="center"/>
                                </w:tcPr>
                                <w:p>
                                  <w:pPr>
                                    <w:pStyle w:val="10"/>
                                    <w:jc w:val="both"/>
                                    <w:rPr>
                                      <w:rFonts w:hint="eastAsia" w:ascii="仿宋" w:hAnsi="仿宋" w:eastAsia="仿宋" w:cs="仿宋"/>
                                      <w:sz w:val="22"/>
                                    </w:rPr>
                                  </w:pPr>
                                  <w:r>
                                    <w:rPr>
                                      <w:rFonts w:hint="eastAsia" w:ascii="仿宋" w:hAnsi="仿宋" w:eastAsia="仿宋" w:cs="仿宋"/>
                                      <w:sz w:val="21"/>
                                    </w:rPr>
                                    <w:t>西至:</w:t>
                                  </w:r>
                                  <w:r>
                                    <w:rPr>
                                      <w:rFonts w:hint="eastAsia" w:ascii="仿宋" w:hAnsi="仿宋" w:eastAsia="仿宋" w:cs="仿宋"/>
                                      <w:sz w:val="21"/>
                                      <w:lang w:val="en-US" w:eastAsia="zh-CN"/>
                                    </w:rPr>
                                    <w:t xml:space="preserve">                   </w:t>
                                  </w:r>
                                  <w:r>
                                    <w:rPr>
                                      <w:rFonts w:hint="eastAsia" w:ascii="仿宋" w:hAnsi="仿宋" w:eastAsia="仿宋" w:cs="仿宋"/>
                                      <w:sz w:val="21"/>
                                    </w:rPr>
                                    <w:t>北至:</w:t>
                                  </w:r>
                                </w:p>
                              </w:tc>
                              <w:tc>
                                <w:tcPr>
                                  <w:tcW w:w="205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089" w:type="dxa"/>
                                  <w:vMerge w:val="continue"/>
                                  <w:vAlign w:val="top"/>
                                </w:tcPr>
                                <w:p>
                                  <w:pPr>
                                    <w:rPr>
                                      <w:rFonts w:hint="eastAsia" w:ascii="仿宋" w:hAnsi="仿宋" w:eastAsia="仿宋" w:cs="仿宋"/>
                                      <w:sz w:val="2"/>
                                      <w:szCs w:val="2"/>
                                    </w:rPr>
                                  </w:pPr>
                                </w:p>
                              </w:tc>
                              <w:tc>
                                <w:tcPr>
                                  <w:tcW w:w="715" w:type="dxa"/>
                                  <w:tcBorders>
                                    <w:right w:val="single" w:color="auto" w:sz="4" w:space="0"/>
                                  </w:tcBorders>
                                  <w:vAlign w:val="center"/>
                                </w:tcPr>
                                <w:p>
                                  <w:pPr>
                                    <w:pStyle w:val="10"/>
                                    <w:spacing w:before="11"/>
                                    <w:jc w:val="center"/>
                                    <w:rPr>
                                      <w:rFonts w:hint="eastAsia" w:ascii="仿宋" w:hAnsi="仿宋" w:eastAsia="仿宋" w:cs="仿宋"/>
                                      <w:sz w:val="11"/>
                                    </w:rPr>
                                  </w:pPr>
                                </w:p>
                                <w:p>
                                  <w:pPr>
                                    <w:pStyle w:val="10"/>
                                    <w:jc w:val="center"/>
                                    <w:rPr>
                                      <w:rFonts w:hint="eastAsia" w:ascii="仿宋" w:hAnsi="仿宋" w:eastAsia="仿宋" w:cs="仿宋"/>
                                      <w:sz w:val="21"/>
                                    </w:rPr>
                                  </w:pPr>
                                  <w:r>
                                    <w:rPr>
                                      <w:rFonts w:hint="eastAsia" w:ascii="仿宋" w:hAnsi="仿宋" w:eastAsia="仿宋" w:cs="仿宋"/>
                                      <w:sz w:val="21"/>
                                    </w:rPr>
                                    <w:t>地类</w:t>
                                  </w:r>
                                </w:p>
                              </w:tc>
                              <w:tc>
                                <w:tcPr>
                                  <w:tcW w:w="5285" w:type="dxa"/>
                                  <w:gridSpan w:val="11"/>
                                  <w:tcBorders>
                                    <w:top w:val="single" w:color="auto" w:sz="4" w:space="0"/>
                                    <w:left w:val="single" w:color="auto" w:sz="4" w:space="0"/>
                                    <w:bottom w:val="single" w:color="auto" w:sz="4" w:space="0"/>
                                    <w:right w:val="single" w:color="auto" w:sz="4" w:space="0"/>
                                  </w:tcBorders>
                                  <w:vAlign w:val="top"/>
                                </w:tcPr>
                                <w:p>
                                  <w:pPr>
                                    <w:pStyle w:val="10"/>
                                    <w:tabs>
                                      <w:tab w:val="left" w:pos="1735"/>
                                    </w:tabs>
                                    <w:spacing w:before="2"/>
                                    <w:ind w:left="108"/>
                                    <w:rPr>
                                      <w:rFonts w:hint="eastAsia" w:ascii="仿宋" w:hAnsi="仿宋" w:eastAsia="仿宋" w:cs="仿宋"/>
                                      <w:sz w:val="21"/>
                                    </w:rPr>
                                  </w:pPr>
                                  <w:r>
                                    <w:rPr>
                                      <w:rFonts w:hint="eastAsia" w:ascii="仿宋" w:hAnsi="仿宋" w:eastAsia="仿宋" w:cs="仿宋"/>
                                      <w:sz w:val="21"/>
                                    </w:rPr>
                                    <w:t>1.建设用地</w:t>
                                  </w:r>
                                  <w:r>
                                    <w:rPr>
                                      <w:rFonts w:hint="eastAsia" w:ascii="仿宋" w:hAnsi="仿宋" w:eastAsia="仿宋" w:cs="仿宋"/>
                                      <w:sz w:val="21"/>
                                    </w:rPr>
                                    <w:tab/>
                                  </w:r>
                                  <w:r>
                                    <w:rPr>
                                      <w:rFonts w:hint="eastAsia" w:ascii="仿宋" w:hAnsi="仿宋" w:eastAsia="仿宋" w:cs="仿宋"/>
                                      <w:sz w:val="21"/>
                                    </w:rPr>
                                    <w:t>2.未利用地</w:t>
                                  </w:r>
                                </w:p>
                                <w:p>
                                  <w:pPr>
                                    <w:pStyle w:val="10"/>
                                    <w:tabs>
                                      <w:tab w:val="left" w:pos="4150"/>
                                    </w:tabs>
                                    <w:spacing w:before="139"/>
                                    <w:ind w:left="108"/>
                                    <w:rPr>
                                      <w:rFonts w:hint="eastAsia" w:ascii="仿宋" w:hAnsi="仿宋" w:eastAsia="仿宋" w:cs="仿宋"/>
                                      <w:sz w:val="21"/>
                                    </w:rPr>
                                  </w:pPr>
                                  <w:r>
                                    <w:rPr>
                                      <w:rFonts w:hint="eastAsia" w:ascii="仿宋" w:hAnsi="仿宋" w:eastAsia="仿宋" w:cs="仿宋"/>
                                      <w:sz w:val="21"/>
                                    </w:rPr>
                                    <w:t>3.农用地（耕地、林地、草地、其</w:t>
                                  </w:r>
                                  <w:r>
                                    <w:rPr>
                                      <w:rFonts w:hint="eastAsia" w:ascii="仿宋" w:hAnsi="仿宋" w:eastAsia="仿宋" w:cs="仿宋"/>
                                      <w:sz w:val="21"/>
                                      <w:lang w:eastAsia="zh-CN"/>
                                    </w:rPr>
                                    <w:t>他</w:t>
                                  </w:r>
                                  <w:r>
                                    <w:rPr>
                                      <w:rFonts w:hint="eastAsia" w:ascii="仿宋" w:hAnsi="仿宋" w:eastAsia="仿宋" w:cs="仿宋"/>
                                      <w:sz w:val="21"/>
                                      <w:u w:val="single"/>
                                    </w:rPr>
                                    <w:t xml:space="preserve"> </w:t>
                                  </w:r>
                                  <w:r>
                                    <w:rPr>
                                      <w:rFonts w:hint="eastAsia" w:ascii="仿宋" w:hAnsi="仿宋" w:eastAsia="仿宋" w:cs="仿宋"/>
                                      <w:sz w:val="21"/>
                                      <w:u w:val="single"/>
                                    </w:rPr>
                                    <w:tab/>
                                  </w:r>
                                  <w:r>
                                    <w:rPr>
                                      <w:rFonts w:hint="eastAsia" w:ascii="仿宋" w:hAnsi="仿宋" w:eastAsia="仿宋" w:cs="仿宋"/>
                                      <w:sz w:val="21"/>
                                    </w:rPr>
                                    <w:t>）</w:t>
                                  </w:r>
                                </w:p>
                              </w:tc>
                              <w:tc>
                                <w:tcPr>
                                  <w:tcW w:w="205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1089" w:type="dxa"/>
                                  <w:vMerge w:val="continue"/>
                                  <w:vAlign w:val="top"/>
                                </w:tcPr>
                                <w:p>
                                  <w:pPr>
                                    <w:rPr>
                                      <w:rFonts w:hint="eastAsia" w:ascii="仿宋" w:hAnsi="仿宋" w:eastAsia="仿宋" w:cs="仿宋"/>
                                      <w:sz w:val="2"/>
                                      <w:szCs w:val="2"/>
                                    </w:rPr>
                                  </w:pPr>
                                </w:p>
                              </w:tc>
                              <w:tc>
                                <w:tcPr>
                                  <w:tcW w:w="1317" w:type="dxa"/>
                                  <w:gridSpan w:val="3"/>
                                  <w:vAlign w:val="center"/>
                                </w:tcPr>
                                <w:p>
                                  <w:pPr>
                                    <w:pStyle w:val="10"/>
                                    <w:spacing w:before="17"/>
                                    <w:jc w:val="center"/>
                                    <w:rPr>
                                      <w:rFonts w:hint="eastAsia" w:ascii="仿宋" w:hAnsi="仿宋" w:eastAsia="仿宋" w:cs="仿宋"/>
                                      <w:sz w:val="15"/>
                                    </w:rPr>
                                  </w:pPr>
                                </w:p>
                                <w:p>
                                  <w:pPr>
                                    <w:pStyle w:val="10"/>
                                    <w:jc w:val="center"/>
                                    <w:rPr>
                                      <w:rFonts w:hint="eastAsia" w:ascii="仿宋" w:hAnsi="仿宋" w:eastAsia="仿宋" w:cs="仿宋"/>
                                      <w:sz w:val="21"/>
                                    </w:rPr>
                                  </w:pPr>
                                  <w:r>
                                    <w:rPr>
                                      <w:rFonts w:hint="eastAsia" w:ascii="仿宋" w:hAnsi="仿宋" w:eastAsia="仿宋" w:cs="仿宋"/>
                                      <w:sz w:val="21"/>
                                    </w:rPr>
                                    <w:t>住房建筑面积</w:t>
                                  </w:r>
                                </w:p>
                              </w:tc>
                              <w:tc>
                                <w:tcPr>
                                  <w:tcW w:w="1775" w:type="dxa"/>
                                  <w:gridSpan w:val="3"/>
                                  <w:tcBorders>
                                    <w:right w:val="single" w:color="auto" w:sz="4" w:space="0"/>
                                  </w:tcBorders>
                                  <w:vAlign w:val="center"/>
                                </w:tcPr>
                                <w:p>
                                  <w:pPr>
                                    <w:pStyle w:val="10"/>
                                    <w:spacing w:before="14"/>
                                    <w:jc w:val="center"/>
                                    <w:rPr>
                                      <w:rFonts w:hint="eastAsia" w:ascii="仿宋" w:hAnsi="仿宋" w:eastAsia="仿宋" w:cs="仿宋"/>
                                      <w:sz w:val="14"/>
                                    </w:rPr>
                                  </w:pPr>
                                </w:p>
                                <w:p>
                                  <w:pPr>
                                    <w:pStyle w:val="10"/>
                                    <w:spacing w:before="1"/>
                                    <w:ind w:right="161"/>
                                    <w:jc w:val="center"/>
                                    <w:rPr>
                                      <w:rFonts w:hint="eastAsia" w:ascii="仿宋" w:hAnsi="仿宋" w:eastAsia="仿宋" w:cs="仿宋"/>
                                      <w:sz w:val="14"/>
                                    </w:rPr>
                                  </w:pPr>
                                  <w:r>
                                    <w:rPr>
                                      <w:rFonts w:hint="eastAsia" w:ascii="仿宋" w:hAnsi="仿宋" w:eastAsia="仿宋" w:cs="仿宋"/>
                                      <w:position w:val="-9"/>
                                      <w:sz w:val="21"/>
                                      <w:lang w:val="en-US" w:eastAsia="zh-CN"/>
                                    </w:rPr>
                                    <w:t xml:space="preserve">          </w:t>
                                  </w:r>
                                  <w:r>
                                    <w:rPr>
                                      <w:rFonts w:hint="eastAsia" w:ascii="仿宋" w:hAnsi="仿宋" w:eastAsia="仿宋" w:cs="仿宋"/>
                                      <w:position w:val="-9"/>
                                      <w:sz w:val="21"/>
                                    </w:rPr>
                                    <w:t>m</w:t>
                                  </w:r>
                                  <w:r>
                                    <w:rPr>
                                      <w:rFonts w:hint="eastAsia" w:ascii="仿宋" w:hAnsi="仿宋" w:eastAsia="仿宋" w:cs="仿宋"/>
                                      <w:sz w:val="14"/>
                                    </w:rPr>
                                    <w:t>2</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10"/>
                                    <w:spacing w:before="17"/>
                                    <w:jc w:val="center"/>
                                    <w:rPr>
                                      <w:rFonts w:hint="eastAsia" w:ascii="仿宋" w:hAnsi="仿宋" w:eastAsia="仿宋" w:cs="仿宋"/>
                                      <w:sz w:val="15"/>
                                    </w:rPr>
                                  </w:pPr>
                                </w:p>
                                <w:p>
                                  <w:pPr>
                                    <w:pStyle w:val="10"/>
                                    <w:ind w:left="106"/>
                                    <w:jc w:val="center"/>
                                    <w:rPr>
                                      <w:rFonts w:hint="eastAsia" w:ascii="仿宋" w:hAnsi="仿宋" w:eastAsia="仿宋" w:cs="仿宋"/>
                                      <w:sz w:val="21"/>
                                    </w:rPr>
                                  </w:pPr>
                                  <w:r>
                                    <w:rPr>
                                      <w:rFonts w:hint="eastAsia" w:ascii="仿宋" w:hAnsi="仿宋" w:eastAsia="仿宋" w:cs="仿宋"/>
                                      <w:sz w:val="21"/>
                                    </w:rPr>
                                    <w:t>建筑层数</w:t>
                                  </w:r>
                                </w:p>
                              </w:tc>
                              <w:tc>
                                <w:tcPr>
                                  <w:tcW w:w="1423" w:type="dxa"/>
                                  <w:gridSpan w:val="3"/>
                                  <w:tcBorders>
                                    <w:top w:val="single" w:color="auto" w:sz="4" w:space="0"/>
                                    <w:left w:val="single" w:color="auto" w:sz="4" w:space="0"/>
                                    <w:bottom w:val="single" w:color="auto" w:sz="4" w:space="0"/>
                                    <w:right w:val="single" w:color="auto" w:sz="4" w:space="0"/>
                                  </w:tcBorders>
                                  <w:vAlign w:val="center"/>
                                </w:tcPr>
                                <w:p>
                                  <w:pPr>
                                    <w:pStyle w:val="10"/>
                                    <w:spacing w:before="17"/>
                                    <w:jc w:val="center"/>
                                    <w:rPr>
                                      <w:rFonts w:hint="eastAsia" w:ascii="仿宋" w:hAnsi="仿宋" w:eastAsia="仿宋" w:cs="仿宋"/>
                                      <w:sz w:val="15"/>
                                    </w:rPr>
                                  </w:pPr>
                                </w:p>
                                <w:p>
                                  <w:pPr>
                                    <w:pStyle w:val="10"/>
                                    <w:ind w:right="256"/>
                                    <w:jc w:val="center"/>
                                    <w:rPr>
                                      <w:rFonts w:hint="eastAsia" w:ascii="仿宋" w:hAnsi="仿宋" w:eastAsia="仿宋" w:cs="仿宋"/>
                                      <w:sz w:val="21"/>
                                    </w:rPr>
                                  </w:pPr>
                                  <w:r>
                                    <w:rPr>
                                      <w:rFonts w:hint="eastAsia" w:ascii="仿宋" w:hAnsi="仿宋" w:eastAsia="仿宋" w:cs="仿宋"/>
                                      <w:sz w:val="21"/>
                                    </w:rPr>
                                    <w:t>层</w:t>
                                  </w:r>
                                </w:p>
                              </w:tc>
                              <w:tc>
                                <w:tcPr>
                                  <w:tcW w:w="1218" w:type="dxa"/>
                                  <w:gridSpan w:val="2"/>
                                  <w:tcBorders>
                                    <w:top w:val="single" w:color="auto" w:sz="4" w:space="0"/>
                                    <w:left w:val="single" w:color="auto" w:sz="4" w:space="0"/>
                                    <w:bottom w:val="single" w:color="auto" w:sz="4" w:space="0"/>
                                    <w:right w:val="single" w:color="auto" w:sz="4" w:space="0"/>
                                  </w:tcBorders>
                                  <w:vAlign w:val="center"/>
                                </w:tcPr>
                                <w:p>
                                  <w:pPr>
                                    <w:pStyle w:val="10"/>
                                    <w:spacing w:before="17"/>
                                    <w:jc w:val="center"/>
                                    <w:rPr>
                                      <w:rFonts w:hint="eastAsia" w:ascii="仿宋" w:hAnsi="仿宋" w:eastAsia="仿宋" w:cs="仿宋"/>
                                      <w:sz w:val="15"/>
                                    </w:rPr>
                                  </w:pPr>
                                </w:p>
                                <w:p>
                                  <w:pPr>
                                    <w:pStyle w:val="10"/>
                                    <w:ind w:left="99"/>
                                    <w:jc w:val="center"/>
                                    <w:rPr>
                                      <w:rFonts w:hint="eastAsia" w:ascii="仿宋" w:hAnsi="仿宋" w:eastAsia="仿宋" w:cs="仿宋"/>
                                      <w:sz w:val="21"/>
                                    </w:rPr>
                                  </w:pPr>
                                  <w:r>
                                    <w:rPr>
                                      <w:rFonts w:hint="eastAsia" w:ascii="仿宋" w:hAnsi="仿宋" w:eastAsia="仿宋" w:cs="仿宋"/>
                                      <w:sz w:val="21"/>
                                    </w:rPr>
                                    <w:t>建筑高度</w:t>
                                  </w:r>
                                </w:p>
                              </w:tc>
                              <w:tc>
                                <w:tcPr>
                                  <w:tcW w:w="1191" w:type="dxa"/>
                                  <w:tcBorders>
                                    <w:top w:val="single" w:color="auto" w:sz="4" w:space="0"/>
                                    <w:left w:val="single" w:color="auto" w:sz="4" w:space="0"/>
                                    <w:bottom w:val="single" w:color="auto" w:sz="4" w:space="0"/>
                                    <w:right w:val="single" w:color="auto" w:sz="4" w:space="0"/>
                                  </w:tcBorders>
                                  <w:vAlign w:val="center"/>
                                </w:tcPr>
                                <w:p>
                                  <w:pPr>
                                    <w:pStyle w:val="10"/>
                                    <w:ind w:left="94"/>
                                    <w:jc w:val="center"/>
                                    <w:rPr>
                                      <w:rFonts w:hint="eastAsia" w:ascii="仿宋" w:hAnsi="仿宋" w:eastAsia="仿宋" w:cs="仿宋"/>
                                      <w:sz w:val="14"/>
                                    </w:rPr>
                                  </w:pPr>
                                  <w:r>
                                    <w:rPr>
                                      <w:rFonts w:hint="eastAsia" w:ascii="仿宋" w:hAnsi="仿宋" w:eastAsia="仿宋" w:cs="仿宋"/>
                                      <w:position w:val="-9"/>
                                      <w:sz w:val="21"/>
                                      <w:lang w:val="en-US" w:eastAsia="zh-CN"/>
                                    </w:rPr>
                                    <w:t xml:space="preserve">  </w:t>
                                  </w:r>
                                  <w:r>
                                    <w:rPr>
                                      <w:rFonts w:hint="eastAsia" w:ascii="仿宋" w:hAnsi="仿宋" w:eastAsia="仿宋" w:cs="仿宋"/>
                                      <w:position w:val="-9"/>
                                      <w:sz w:val="21"/>
                                    </w:rPr>
                                    <w:t>m</w:t>
                                  </w:r>
                                  <w:r>
                                    <w:rPr>
                                      <w:rFonts w:hint="eastAsia" w:ascii="仿宋" w:hAnsi="仿宋" w:eastAsia="仿宋" w:cs="仿宋"/>
                                      <w:sz w:val="1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1089" w:type="dxa"/>
                                  <w:vAlign w:val="center"/>
                                </w:tcPr>
                                <w:p>
                                  <w:pPr>
                                    <w:pStyle w:val="10"/>
                                    <w:tabs>
                                      <w:tab w:val="left" w:pos="420"/>
                                    </w:tabs>
                                    <w:spacing w:line="357" w:lineRule="auto"/>
                                    <w:ind w:left="3" w:leftChars="0" w:right="19" w:rightChars="9" w:hanging="3" w:firstLineChars="0"/>
                                    <w:jc w:val="center"/>
                                    <w:rPr>
                                      <w:rFonts w:hint="eastAsia" w:ascii="仿宋" w:hAnsi="仿宋" w:eastAsia="仿宋" w:cs="仿宋"/>
                                      <w:sz w:val="21"/>
                                      <w:lang w:eastAsia="zh-CN"/>
                                    </w:rPr>
                                  </w:pPr>
                                  <w:r>
                                    <w:rPr>
                                      <w:rFonts w:hint="eastAsia" w:ascii="仿宋" w:hAnsi="仿宋" w:eastAsia="仿宋" w:cs="仿宋"/>
                                      <w:sz w:val="21"/>
                                      <w:lang w:eastAsia="zh-CN"/>
                                    </w:rPr>
                                    <w:t>自</w:t>
                                  </w:r>
                                  <w:r>
                                    <w:rPr>
                                      <w:rFonts w:hint="eastAsia" w:ascii="仿宋" w:hAnsi="仿宋" w:eastAsia="仿宋" w:cs="仿宋"/>
                                      <w:sz w:val="21"/>
                                    </w:rPr>
                                    <w:t>然资</w:t>
                                  </w:r>
                                  <w:r>
                                    <w:rPr>
                                      <w:rFonts w:hint="eastAsia" w:ascii="仿宋" w:hAnsi="仿宋" w:eastAsia="仿宋" w:cs="仿宋"/>
                                      <w:sz w:val="21"/>
                                      <w:lang w:eastAsia="zh-CN"/>
                                    </w:rPr>
                                    <w:t>源</w:t>
                                  </w:r>
                                </w:p>
                                <w:p>
                                  <w:pPr>
                                    <w:pStyle w:val="10"/>
                                    <w:tabs>
                                      <w:tab w:val="left" w:pos="420"/>
                                    </w:tabs>
                                    <w:spacing w:line="357" w:lineRule="auto"/>
                                    <w:ind w:left="3" w:leftChars="0" w:right="19" w:rightChars="9" w:hanging="3" w:firstLineChars="0"/>
                                    <w:jc w:val="center"/>
                                    <w:rPr>
                                      <w:rFonts w:hint="eastAsia" w:ascii="仿宋" w:hAnsi="仿宋" w:eastAsia="仿宋" w:cs="仿宋"/>
                                      <w:sz w:val="21"/>
                                    </w:rPr>
                                  </w:pPr>
                                  <w:r>
                                    <w:rPr>
                                      <w:rFonts w:hint="eastAsia" w:ascii="仿宋" w:hAnsi="仿宋" w:eastAsia="仿宋" w:cs="仿宋"/>
                                      <w:sz w:val="21"/>
                                    </w:rPr>
                                    <w:t>部门意见</w:t>
                                  </w:r>
                                </w:p>
                              </w:tc>
                              <w:tc>
                                <w:tcPr>
                                  <w:tcW w:w="8059" w:type="dxa"/>
                                  <w:gridSpan w:val="14"/>
                                  <w:tcBorders>
                                    <w:right w:val="single" w:color="auto" w:sz="4" w:space="0"/>
                                  </w:tcBorders>
                                  <w:vAlign w:val="top"/>
                                </w:tcPr>
                                <w:p>
                                  <w:pPr>
                                    <w:pStyle w:val="10"/>
                                    <w:rPr>
                                      <w:rFonts w:hint="eastAsia" w:ascii="仿宋" w:hAnsi="仿宋" w:eastAsia="仿宋" w:cs="仿宋"/>
                                      <w:sz w:val="22"/>
                                    </w:rPr>
                                  </w:pPr>
                                </w:p>
                                <w:p>
                                  <w:pPr>
                                    <w:pStyle w:val="10"/>
                                    <w:rPr>
                                      <w:rFonts w:hint="eastAsia" w:ascii="仿宋" w:hAnsi="仿宋" w:eastAsia="仿宋" w:cs="仿宋"/>
                                      <w:sz w:val="22"/>
                                    </w:rPr>
                                  </w:pPr>
                                </w:p>
                                <w:p>
                                  <w:pPr>
                                    <w:pStyle w:val="10"/>
                                    <w:rPr>
                                      <w:rFonts w:hint="eastAsia" w:ascii="仿宋" w:hAnsi="仿宋" w:eastAsia="仿宋" w:cs="仿宋"/>
                                      <w:sz w:val="22"/>
                                      <w:lang w:val="en-US" w:eastAsia="zh-CN"/>
                                    </w:rPr>
                                  </w:pPr>
                                  <w:r>
                                    <w:rPr>
                                      <w:rFonts w:hint="eastAsia" w:ascii="仿宋" w:hAnsi="仿宋" w:eastAsia="仿宋" w:cs="仿宋"/>
                                      <w:sz w:val="22"/>
                                      <w:lang w:val="en-US" w:eastAsia="zh-CN"/>
                                    </w:rPr>
                                    <w:t xml:space="preserve">                                                    </w:t>
                                  </w:r>
                                </w:p>
                                <w:p>
                                  <w:pPr>
                                    <w:pStyle w:val="10"/>
                                    <w:rPr>
                                      <w:rFonts w:hint="eastAsia" w:ascii="仿宋" w:hAnsi="仿宋" w:eastAsia="仿宋" w:cs="仿宋"/>
                                      <w:sz w:val="22"/>
                                      <w:lang w:val="en-US" w:eastAsia="zh-CN"/>
                                    </w:rPr>
                                  </w:pPr>
                                </w:p>
                                <w:p>
                                  <w:pPr>
                                    <w:pStyle w:val="10"/>
                                    <w:ind w:firstLine="5940" w:firstLineChars="2700"/>
                                    <w:rPr>
                                      <w:rFonts w:hint="eastAsia" w:ascii="仿宋" w:hAnsi="仿宋" w:eastAsia="仿宋" w:cs="仿宋"/>
                                      <w:sz w:val="22"/>
                                      <w:lang w:val="en-US" w:eastAsia="zh-CN"/>
                                    </w:rPr>
                                  </w:pPr>
                                  <w:r>
                                    <w:rPr>
                                      <w:rFonts w:hint="eastAsia" w:ascii="仿宋" w:hAnsi="仿宋" w:eastAsia="仿宋" w:cs="仿宋"/>
                                      <w:sz w:val="22"/>
                                      <w:lang w:val="en-US" w:eastAsia="zh-CN"/>
                                    </w:rPr>
                                    <w:t>（盖章）</w:t>
                                  </w:r>
                                </w:p>
                                <w:p>
                                  <w:pPr>
                                    <w:pStyle w:val="10"/>
                                    <w:rPr>
                                      <w:rFonts w:hint="eastAsia" w:ascii="仿宋" w:hAnsi="仿宋" w:eastAsia="仿宋" w:cs="仿宋"/>
                                      <w:sz w:val="22"/>
                                      <w:lang w:val="en-US" w:eastAsia="zh-CN"/>
                                    </w:rPr>
                                  </w:pPr>
                                </w:p>
                                <w:p>
                                  <w:pPr>
                                    <w:pStyle w:val="10"/>
                                    <w:rPr>
                                      <w:rFonts w:hint="eastAsia" w:ascii="仿宋" w:hAnsi="仿宋" w:eastAsia="仿宋" w:cs="仿宋"/>
                                      <w:sz w:val="21"/>
                                    </w:rPr>
                                  </w:pPr>
                                  <w:r>
                                    <w:rPr>
                                      <w:rFonts w:hint="eastAsia" w:ascii="仿宋" w:hAnsi="仿宋" w:eastAsia="仿宋" w:cs="仿宋"/>
                                      <w:sz w:val="22"/>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trPr>
                              <w:tc>
                                <w:tcPr>
                                  <w:tcW w:w="1089" w:type="dxa"/>
                                  <w:vAlign w:val="center"/>
                                </w:tcPr>
                                <w:p>
                                  <w:pPr>
                                    <w:pStyle w:val="10"/>
                                    <w:jc w:val="center"/>
                                    <w:rPr>
                                      <w:rFonts w:hint="eastAsia" w:ascii="仿宋" w:hAnsi="仿宋" w:eastAsia="仿宋" w:cs="仿宋"/>
                                      <w:sz w:val="20"/>
                                    </w:rPr>
                                  </w:pPr>
                                </w:p>
                                <w:p>
                                  <w:pPr>
                                    <w:pStyle w:val="10"/>
                                    <w:spacing w:line="357" w:lineRule="auto"/>
                                    <w:ind w:right="19" w:rightChars="0"/>
                                    <w:jc w:val="center"/>
                                    <w:rPr>
                                      <w:rFonts w:hint="eastAsia" w:ascii="仿宋" w:hAnsi="仿宋" w:eastAsia="仿宋" w:cs="仿宋"/>
                                      <w:sz w:val="21"/>
                                      <w:lang w:val="en-US" w:eastAsia="zh-CN"/>
                                    </w:rPr>
                                  </w:pPr>
                                  <w:r>
                                    <w:rPr>
                                      <w:rFonts w:hint="eastAsia" w:ascii="仿宋" w:hAnsi="仿宋" w:eastAsia="仿宋" w:cs="仿宋"/>
                                      <w:sz w:val="21"/>
                                    </w:rPr>
                                    <w:t>其</w:t>
                                  </w:r>
                                  <w:r>
                                    <w:rPr>
                                      <w:rFonts w:hint="eastAsia" w:ascii="仿宋" w:hAnsi="仿宋" w:eastAsia="仿宋" w:cs="仿宋"/>
                                      <w:sz w:val="21"/>
                                      <w:lang w:val="en-US" w:eastAsia="zh-CN"/>
                                    </w:rPr>
                                    <w:t>他部门</w:t>
                                  </w:r>
                                </w:p>
                                <w:p>
                                  <w:pPr>
                                    <w:pStyle w:val="10"/>
                                    <w:spacing w:line="357" w:lineRule="auto"/>
                                    <w:ind w:right="19" w:rightChars="0"/>
                                    <w:jc w:val="center"/>
                                    <w:rPr>
                                      <w:rFonts w:hint="default" w:ascii="仿宋" w:hAnsi="仿宋" w:eastAsia="仿宋" w:cs="仿宋"/>
                                      <w:sz w:val="21"/>
                                      <w:lang w:val="en-US"/>
                                    </w:rPr>
                                  </w:pPr>
                                  <w:r>
                                    <w:rPr>
                                      <w:rFonts w:hint="eastAsia" w:ascii="仿宋" w:hAnsi="仿宋" w:eastAsia="仿宋" w:cs="仿宋"/>
                                      <w:sz w:val="21"/>
                                      <w:lang w:val="en-US" w:eastAsia="zh-CN"/>
                                    </w:rPr>
                                    <w:t>意    见</w:t>
                                  </w:r>
                                </w:p>
                              </w:tc>
                              <w:tc>
                                <w:tcPr>
                                  <w:tcW w:w="8059" w:type="dxa"/>
                                  <w:gridSpan w:val="14"/>
                                  <w:vAlign w:val="top"/>
                                </w:tcPr>
                                <w:p>
                                  <w:pPr>
                                    <w:pStyle w:val="10"/>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4" w:hRule="atLeast"/>
                              </w:trPr>
                              <w:tc>
                                <w:tcPr>
                                  <w:tcW w:w="1089" w:type="dxa"/>
                                  <w:vAlign w:val="center"/>
                                </w:tcPr>
                                <w:p>
                                  <w:pPr>
                                    <w:pStyle w:val="10"/>
                                    <w:jc w:val="center"/>
                                    <w:rPr>
                                      <w:rFonts w:hint="eastAsia" w:ascii="仿宋" w:hAnsi="仿宋" w:eastAsia="仿宋" w:cs="仿宋"/>
                                      <w:sz w:val="20"/>
                                    </w:rPr>
                                  </w:pPr>
                                </w:p>
                                <w:p>
                                  <w:pPr>
                                    <w:pStyle w:val="10"/>
                                    <w:spacing w:line="357" w:lineRule="auto"/>
                                    <w:ind w:right="19" w:rightChars="0"/>
                                    <w:jc w:val="center"/>
                                    <w:rPr>
                                      <w:rFonts w:hint="eastAsia" w:ascii="仿宋" w:hAnsi="仿宋" w:eastAsia="仿宋" w:cs="仿宋"/>
                                      <w:sz w:val="21"/>
                                    </w:rPr>
                                  </w:pPr>
                                  <w:r>
                                    <w:rPr>
                                      <w:rFonts w:hint="eastAsia" w:ascii="仿宋" w:hAnsi="仿宋" w:eastAsia="仿宋" w:cs="仿宋"/>
                                      <w:sz w:val="21"/>
                                    </w:rPr>
                                    <w:t>农业农村</w:t>
                                  </w:r>
                                </w:p>
                                <w:p>
                                  <w:pPr>
                                    <w:pStyle w:val="10"/>
                                    <w:spacing w:line="357" w:lineRule="auto"/>
                                    <w:ind w:right="19" w:rightChars="0"/>
                                    <w:jc w:val="center"/>
                                    <w:rPr>
                                      <w:rFonts w:hint="eastAsia" w:ascii="仿宋" w:hAnsi="仿宋" w:eastAsia="仿宋" w:cs="仿宋"/>
                                      <w:sz w:val="21"/>
                                    </w:rPr>
                                  </w:pPr>
                                  <w:r>
                                    <w:rPr>
                                      <w:rFonts w:hint="eastAsia" w:ascii="仿宋" w:hAnsi="仿宋" w:eastAsia="仿宋" w:cs="仿宋"/>
                                      <w:sz w:val="21"/>
                                    </w:rPr>
                                    <w:t>部门审查</w:t>
                                  </w:r>
                                </w:p>
                                <w:p>
                                  <w:pPr>
                                    <w:pStyle w:val="10"/>
                                    <w:spacing w:line="357" w:lineRule="auto"/>
                                    <w:ind w:right="19" w:rightChars="0"/>
                                    <w:jc w:val="center"/>
                                    <w:rPr>
                                      <w:rFonts w:hint="eastAsia" w:ascii="仿宋" w:hAnsi="仿宋" w:eastAsia="仿宋" w:cs="仿宋"/>
                                      <w:sz w:val="21"/>
                                    </w:rPr>
                                  </w:pPr>
                                  <w:r>
                                    <w:rPr>
                                      <w:rFonts w:hint="eastAsia" w:ascii="仿宋" w:hAnsi="仿宋" w:eastAsia="仿宋" w:cs="仿宋"/>
                                      <w:sz w:val="21"/>
                                    </w:rPr>
                                    <w:t>意</w:t>
                                  </w:r>
                                  <w:r>
                                    <w:rPr>
                                      <w:rFonts w:hint="eastAsia" w:ascii="仿宋" w:hAnsi="仿宋" w:eastAsia="仿宋" w:cs="仿宋"/>
                                      <w:sz w:val="21"/>
                                      <w:lang w:val="en-US" w:eastAsia="zh-CN"/>
                                    </w:rPr>
                                    <w:t xml:space="preserve">    </w:t>
                                  </w:r>
                                  <w:r>
                                    <w:rPr>
                                      <w:rFonts w:hint="eastAsia" w:ascii="仿宋" w:hAnsi="仿宋" w:eastAsia="仿宋" w:cs="仿宋"/>
                                      <w:sz w:val="21"/>
                                    </w:rPr>
                                    <w:t>见</w:t>
                                  </w:r>
                                </w:p>
                              </w:tc>
                              <w:tc>
                                <w:tcPr>
                                  <w:tcW w:w="8059" w:type="dxa"/>
                                  <w:gridSpan w:val="14"/>
                                  <w:vAlign w:val="top"/>
                                </w:tcPr>
                                <w:p>
                                  <w:pPr>
                                    <w:pStyle w:val="10"/>
                                    <w:rPr>
                                      <w:rFonts w:hint="eastAsia" w:ascii="仿宋" w:hAnsi="仿宋" w:eastAsia="仿宋" w:cs="仿宋"/>
                                      <w:sz w:val="22"/>
                                    </w:rPr>
                                  </w:pPr>
                                </w:p>
                                <w:p>
                                  <w:pPr>
                                    <w:pStyle w:val="10"/>
                                    <w:rPr>
                                      <w:rFonts w:hint="eastAsia" w:ascii="仿宋" w:hAnsi="仿宋" w:eastAsia="仿宋" w:cs="仿宋"/>
                                      <w:sz w:val="22"/>
                                    </w:rPr>
                                  </w:pPr>
                                </w:p>
                                <w:p>
                                  <w:pPr>
                                    <w:pStyle w:val="10"/>
                                    <w:spacing w:before="6"/>
                                    <w:rPr>
                                      <w:rFonts w:hint="eastAsia" w:ascii="仿宋" w:hAnsi="仿宋" w:eastAsia="仿宋" w:cs="仿宋"/>
                                      <w:sz w:val="32"/>
                                    </w:rPr>
                                  </w:pPr>
                                </w:p>
                                <w:p>
                                  <w:pPr>
                                    <w:pStyle w:val="10"/>
                                    <w:spacing w:before="6"/>
                                    <w:rPr>
                                      <w:rFonts w:hint="eastAsia" w:ascii="仿宋" w:hAnsi="仿宋" w:eastAsia="仿宋" w:cs="仿宋"/>
                                      <w:sz w:val="32"/>
                                    </w:rPr>
                                  </w:pPr>
                                </w:p>
                                <w:p>
                                  <w:pPr>
                                    <w:pStyle w:val="10"/>
                                    <w:ind w:firstLine="5940" w:firstLineChars="2700"/>
                                    <w:rPr>
                                      <w:rFonts w:hint="eastAsia" w:ascii="仿宋" w:hAnsi="仿宋" w:eastAsia="仿宋" w:cs="仿宋"/>
                                      <w:sz w:val="22"/>
                                      <w:lang w:val="en-US" w:eastAsia="zh-CN"/>
                                    </w:rPr>
                                  </w:pPr>
                                  <w:r>
                                    <w:rPr>
                                      <w:rFonts w:hint="eastAsia" w:ascii="仿宋" w:hAnsi="仿宋" w:eastAsia="仿宋" w:cs="仿宋"/>
                                      <w:sz w:val="22"/>
                                      <w:lang w:val="en-US" w:eastAsia="zh-CN"/>
                                    </w:rPr>
                                    <w:t>（盖章）</w:t>
                                  </w:r>
                                </w:p>
                                <w:p>
                                  <w:pPr>
                                    <w:pStyle w:val="10"/>
                                    <w:tabs>
                                      <w:tab w:val="left" w:pos="1045"/>
                                    </w:tabs>
                                    <w:spacing w:before="3"/>
                                    <w:ind w:left="415"/>
                                    <w:rPr>
                                      <w:rFonts w:hint="eastAsia" w:ascii="仿宋" w:hAnsi="仿宋" w:eastAsia="仿宋" w:cs="仿宋"/>
                                      <w:sz w:val="21"/>
                                    </w:rPr>
                                  </w:pPr>
                                  <w:r>
                                    <w:rPr>
                                      <w:rFonts w:hint="eastAsia" w:ascii="仿宋" w:hAnsi="仿宋" w:eastAsia="仿宋" w:cs="仿宋"/>
                                      <w:sz w:val="22"/>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trPr>
                              <w:tc>
                                <w:tcPr>
                                  <w:tcW w:w="1089" w:type="dxa"/>
                                  <w:vAlign w:val="center"/>
                                </w:tcPr>
                                <w:p>
                                  <w:pPr>
                                    <w:pStyle w:val="10"/>
                                    <w:spacing w:before="14"/>
                                    <w:jc w:val="center"/>
                                    <w:rPr>
                                      <w:rFonts w:hint="eastAsia" w:ascii="仿宋" w:hAnsi="仿宋" w:eastAsia="仿宋" w:cs="仿宋"/>
                                      <w:sz w:val="22"/>
                                    </w:rPr>
                                  </w:pPr>
                                </w:p>
                                <w:p>
                                  <w:pPr>
                                    <w:pStyle w:val="10"/>
                                    <w:spacing w:before="1" w:line="364" w:lineRule="auto"/>
                                    <w:ind w:right="19" w:rightChars="0"/>
                                    <w:jc w:val="center"/>
                                    <w:rPr>
                                      <w:rFonts w:hint="eastAsia" w:ascii="仿宋" w:hAnsi="仿宋" w:eastAsia="仿宋" w:cs="仿宋"/>
                                      <w:sz w:val="21"/>
                                      <w:lang w:eastAsia="zh-CN"/>
                                    </w:rPr>
                                  </w:pPr>
                                  <w:r>
                                    <w:rPr>
                                      <w:rFonts w:hint="eastAsia" w:ascii="仿宋" w:hAnsi="仿宋" w:eastAsia="仿宋" w:cs="仿宋"/>
                                      <w:sz w:val="21"/>
                                    </w:rPr>
                                    <w:t>乡镇</w:t>
                                  </w:r>
                                  <w:r>
                                    <w:rPr>
                                      <w:rFonts w:hint="eastAsia" w:ascii="仿宋" w:hAnsi="仿宋" w:eastAsia="仿宋" w:cs="仿宋"/>
                                      <w:sz w:val="21"/>
                                      <w:lang w:eastAsia="zh-CN"/>
                                    </w:rPr>
                                    <w:t>人民</w:t>
                                  </w:r>
                                </w:p>
                                <w:p>
                                  <w:pPr>
                                    <w:pStyle w:val="10"/>
                                    <w:spacing w:before="1" w:line="364" w:lineRule="auto"/>
                                    <w:ind w:right="19" w:rightChars="0"/>
                                    <w:jc w:val="center"/>
                                    <w:rPr>
                                      <w:rFonts w:hint="eastAsia" w:ascii="仿宋" w:hAnsi="仿宋" w:eastAsia="仿宋" w:cs="仿宋"/>
                                      <w:sz w:val="21"/>
                                    </w:rPr>
                                  </w:pPr>
                                  <w:r>
                                    <w:rPr>
                                      <w:rFonts w:hint="eastAsia" w:ascii="仿宋" w:hAnsi="仿宋" w:eastAsia="仿宋" w:cs="仿宋"/>
                                      <w:sz w:val="21"/>
                                    </w:rPr>
                                    <w:t>政府审核</w:t>
                                  </w:r>
                                </w:p>
                                <w:p>
                                  <w:pPr>
                                    <w:pStyle w:val="10"/>
                                    <w:spacing w:before="1" w:line="364" w:lineRule="auto"/>
                                    <w:ind w:right="19" w:rightChars="0"/>
                                    <w:jc w:val="center"/>
                                    <w:rPr>
                                      <w:rFonts w:hint="eastAsia" w:ascii="仿宋" w:hAnsi="仿宋" w:eastAsia="仿宋" w:cs="仿宋"/>
                                      <w:sz w:val="21"/>
                                    </w:rPr>
                                  </w:pPr>
                                  <w:r>
                                    <w:rPr>
                                      <w:rFonts w:hint="eastAsia" w:ascii="仿宋" w:hAnsi="仿宋" w:eastAsia="仿宋" w:cs="仿宋"/>
                                      <w:sz w:val="21"/>
                                    </w:rPr>
                                    <w:t>批准意见</w:t>
                                  </w:r>
                                </w:p>
                              </w:tc>
                              <w:tc>
                                <w:tcPr>
                                  <w:tcW w:w="8059" w:type="dxa"/>
                                  <w:gridSpan w:val="14"/>
                                  <w:vAlign w:val="top"/>
                                </w:tcPr>
                                <w:p>
                                  <w:pPr>
                                    <w:pStyle w:val="10"/>
                                    <w:rPr>
                                      <w:rFonts w:hint="eastAsia" w:ascii="仿宋" w:hAnsi="仿宋" w:eastAsia="仿宋" w:cs="仿宋"/>
                                      <w:sz w:val="22"/>
                                    </w:rPr>
                                  </w:pPr>
                                </w:p>
                                <w:p>
                                  <w:pPr>
                                    <w:pStyle w:val="10"/>
                                    <w:rPr>
                                      <w:rFonts w:hint="eastAsia" w:ascii="仿宋" w:hAnsi="仿宋" w:eastAsia="仿宋" w:cs="仿宋"/>
                                      <w:sz w:val="22"/>
                                    </w:rPr>
                                  </w:pPr>
                                </w:p>
                                <w:p>
                                  <w:pPr>
                                    <w:pStyle w:val="10"/>
                                    <w:rPr>
                                      <w:rFonts w:hint="eastAsia" w:ascii="仿宋" w:hAnsi="仿宋" w:eastAsia="仿宋" w:cs="仿宋"/>
                                      <w:sz w:val="22"/>
                                    </w:rPr>
                                  </w:pPr>
                                </w:p>
                                <w:p>
                                  <w:pPr>
                                    <w:pStyle w:val="10"/>
                                    <w:ind w:firstLine="5940" w:firstLineChars="2700"/>
                                    <w:rPr>
                                      <w:rFonts w:hint="eastAsia" w:ascii="仿宋" w:hAnsi="仿宋" w:eastAsia="仿宋" w:cs="仿宋"/>
                                      <w:sz w:val="22"/>
                                      <w:lang w:val="en-US" w:eastAsia="zh-CN"/>
                                    </w:rPr>
                                  </w:pPr>
                                  <w:r>
                                    <w:rPr>
                                      <w:rFonts w:hint="eastAsia" w:ascii="仿宋" w:hAnsi="仿宋" w:eastAsia="仿宋" w:cs="仿宋"/>
                                      <w:sz w:val="22"/>
                                      <w:lang w:val="en-US" w:eastAsia="zh-CN"/>
                                    </w:rPr>
                                    <w:t>（盖章）</w:t>
                                  </w:r>
                                </w:p>
                                <w:p>
                                  <w:pPr>
                                    <w:pStyle w:val="10"/>
                                    <w:tabs>
                                      <w:tab w:val="left" w:pos="1044"/>
                                    </w:tabs>
                                    <w:spacing w:before="3"/>
                                    <w:ind w:left="310"/>
                                    <w:rPr>
                                      <w:rFonts w:hint="eastAsia" w:ascii="仿宋" w:hAnsi="仿宋" w:eastAsia="仿宋" w:cs="仿宋"/>
                                      <w:sz w:val="21"/>
                                    </w:rPr>
                                  </w:pPr>
                                  <w:r>
                                    <w:rPr>
                                      <w:rFonts w:hint="eastAsia" w:ascii="仿宋" w:hAnsi="仿宋" w:eastAsia="仿宋" w:cs="仿宋"/>
                                      <w:sz w:val="22"/>
                                      <w:lang w:val="en-US" w:eastAsia="zh-CN"/>
                                    </w:rPr>
                                    <w:t xml:space="preserve">                            负责人：             年   月   日</w:t>
                                  </w: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71.85pt;margin-top:29.9pt;height:550.25pt;width:457.4pt;mso-position-horizontal-relative:page;z-index:251699200;mso-width-relative:page;mso-height-relative:page;" filled="f" stroked="t" coordsize="21600,21600" o:gfxdata="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2lOsdsAAAAMAQAADwAA&#10;AAAAAAABACAAAAAiAAAAZHJzL2Rvd25yZXYueG1sUEsBAhQAFAAAAAgAh07iQJOMN30TAgAANAQA&#10;AA4AAAAAAAAAAQAgAAAAKgEAAGRycy9lMm9Eb2MueG1sUEsFBgAAAAAGAAYAWQEAAK8FAAAAAA==&#10;">
                <v:fill on="f" focussize="0,0"/>
                <v:stroke weight="0.5pt" color="#000000" joinstyle="miter"/>
                <v:imagedata o:title=""/>
                <o:lock v:ext="edit" aspectratio="f"/>
                <v:textbox inset="0mm,0mm,0mm,0mm">
                  <w:txbxContent>
                    <w:tbl>
                      <w:tblPr>
                        <w:tblStyle w:val="6"/>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9"/>
                        <w:gridCol w:w="715"/>
                        <w:gridCol w:w="425"/>
                        <w:gridCol w:w="177"/>
                        <w:gridCol w:w="535"/>
                        <w:gridCol w:w="285"/>
                        <w:gridCol w:w="955"/>
                        <w:gridCol w:w="463"/>
                        <w:gridCol w:w="672"/>
                        <w:gridCol w:w="181"/>
                        <w:gridCol w:w="710"/>
                        <w:gridCol w:w="532"/>
                        <w:gridCol w:w="350"/>
                        <w:gridCol w:w="8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089" w:type="dxa"/>
                            <w:vMerge w:val="restart"/>
                            <w:vAlign w:val="center"/>
                          </w:tcPr>
                          <w:p>
                            <w:pPr>
                              <w:pStyle w:val="10"/>
                              <w:spacing w:before="15"/>
                              <w:jc w:val="center"/>
                              <w:rPr>
                                <w:rFonts w:hint="eastAsia" w:ascii="仿宋" w:hAnsi="仿宋" w:eastAsia="仿宋" w:cs="仿宋"/>
                                <w:sz w:val="13"/>
                              </w:rPr>
                            </w:pPr>
                          </w:p>
                          <w:p>
                            <w:pPr>
                              <w:pStyle w:val="10"/>
                              <w:spacing w:line="242" w:lineRule="auto"/>
                              <w:ind w:right="148"/>
                              <w:jc w:val="center"/>
                              <w:rPr>
                                <w:rFonts w:hint="eastAsia" w:ascii="仿宋" w:hAnsi="仿宋" w:eastAsia="仿宋" w:cs="仿宋"/>
                                <w:sz w:val="21"/>
                              </w:rPr>
                            </w:pPr>
                            <w:r>
                              <w:rPr>
                                <w:rFonts w:hint="eastAsia" w:ascii="仿宋" w:hAnsi="仿宋" w:eastAsia="仿宋" w:cs="仿宋"/>
                                <w:sz w:val="21"/>
                              </w:rPr>
                              <w:t>申请户</w:t>
                            </w:r>
                          </w:p>
                          <w:p>
                            <w:pPr>
                              <w:pStyle w:val="10"/>
                              <w:spacing w:line="242" w:lineRule="auto"/>
                              <w:ind w:right="148"/>
                              <w:jc w:val="center"/>
                              <w:rPr>
                                <w:rFonts w:hint="eastAsia" w:ascii="仿宋" w:hAnsi="仿宋" w:eastAsia="仿宋" w:cs="仿宋"/>
                                <w:sz w:val="21"/>
                              </w:rPr>
                            </w:pPr>
                            <w:r>
                              <w:rPr>
                                <w:rFonts w:hint="eastAsia" w:ascii="仿宋" w:hAnsi="仿宋" w:eastAsia="仿宋" w:cs="仿宋"/>
                                <w:sz w:val="21"/>
                              </w:rPr>
                              <w:t>主信息</w:t>
                            </w:r>
                          </w:p>
                        </w:tc>
                        <w:tc>
                          <w:tcPr>
                            <w:tcW w:w="1140" w:type="dxa"/>
                            <w:gridSpan w:val="2"/>
                            <w:vAlign w:val="center"/>
                          </w:tcPr>
                          <w:p>
                            <w:pPr>
                              <w:pStyle w:val="10"/>
                              <w:spacing w:before="76"/>
                              <w:jc w:val="center"/>
                              <w:rPr>
                                <w:rFonts w:hint="eastAsia" w:ascii="仿宋" w:hAnsi="仿宋" w:eastAsia="仿宋" w:cs="仿宋"/>
                                <w:sz w:val="21"/>
                              </w:rPr>
                            </w:pPr>
                            <w:r>
                              <w:rPr>
                                <w:rFonts w:hint="eastAsia" w:ascii="仿宋" w:hAnsi="仿宋" w:eastAsia="仿宋" w:cs="仿宋"/>
                                <w:sz w:val="21"/>
                              </w:rPr>
                              <w:t>姓名</w:t>
                            </w:r>
                          </w:p>
                        </w:tc>
                        <w:tc>
                          <w:tcPr>
                            <w:tcW w:w="712" w:type="dxa"/>
                            <w:gridSpan w:val="2"/>
                            <w:vAlign w:val="center"/>
                          </w:tcPr>
                          <w:p>
                            <w:pPr>
                              <w:pStyle w:val="10"/>
                              <w:spacing w:before="76"/>
                              <w:ind w:left="145"/>
                              <w:jc w:val="both"/>
                              <w:rPr>
                                <w:rFonts w:hint="eastAsia" w:ascii="仿宋" w:hAnsi="仿宋" w:eastAsia="仿宋" w:cs="仿宋"/>
                                <w:sz w:val="21"/>
                              </w:rPr>
                            </w:pPr>
                            <w:r>
                              <w:rPr>
                                <w:rFonts w:hint="eastAsia" w:ascii="仿宋" w:hAnsi="仿宋" w:eastAsia="仿宋" w:cs="仿宋"/>
                                <w:sz w:val="21"/>
                              </w:rPr>
                              <w:t>性别</w:t>
                            </w:r>
                          </w:p>
                        </w:tc>
                        <w:tc>
                          <w:tcPr>
                            <w:tcW w:w="1703" w:type="dxa"/>
                            <w:gridSpan w:val="3"/>
                            <w:tcBorders>
                              <w:right w:val="single" w:color="auto" w:sz="4" w:space="0"/>
                            </w:tcBorders>
                            <w:vAlign w:val="center"/>
                          </w:tcPr>
                          <w:p>
                            <w:pPr>
                              <w:pStyle w:val="10"/>
                              <w:spacing w:before="76"/>
                              <w:ind w:left="429"/>
                              <w:jc w:val="both"/>
                              <w:rPr>
                                <w:rFonts w:hint="eastAsia" w:ascii="仿宋" w:hAnsi="仿宋" w:eastAsia="仿宋" w:cs="仿宋"/>
                                <w:sz w:val="21"/>
                              </w:rPr>
                            </w:pPr>
                            <w:r>
                              <w:rPr>
                                <w:rFonts w:hint="eastAsia" w:ascii="仿宋" w:hAnsi="仿宋" w:eastAsia="仿宋" w:cs="仿宋"/>
                                <w:sz w:val="21"/>
                              </w:rPr>
                              <w:t>身份证号</w:t>
                            </w:r>
                          </w:p>
                        </w:tc>
                        <w:tc>
                          <w:tcPr>
                            <w:tcW w:w="2445" w:type="dxa"/>
                            <w:gridSpan w:val="5"/>
                            <w:tcBorders>
                              <w:top w:val="single" w:color="auto" w:sz="4" w:space="0"/>
                              <w:left w:val="single" w:color="auto" w:sz="4" w:space="0"/>
                              <w:bottom w:val="single" w:color="auto" w:sz="4" w:space="0"/>
                              <w:right w:val="single" w:color="auto" w:sz="4" w:space="0"/>
                            </w:tcBorders>
                            <w:vAlign w:val="center"/>
                          </w:tcPr>
                          <w:p>
                            <w:pPr>
                              <w:pStyle w:val="10"/>
                              <w:spacing w:before="76"/>
                              <w:ind w:left="711"/>
                              <w:jc w:val="both"/>
                              <w:rPr>
                                <w:rFonts w:hint="eastAsia" w:ascii="仿宋" w:hAnsi="仿宋" w:eastAsia="仿宋" w:cs="仿宋"/>
                                <w:sz w:val="21"/>
                              </w:rPr>
                            </w:pPr>
                            <w:r>
                              <w:rPr>
                                <w:rFonts w:hint="eastAsia" w:ascii="仿宋" w:hAnsi="仿宋" w:eastAsia="仿宋" w:cs="仿宋"/>
                                <w:sz w:val="21"/>
                              </w:rPr>
                              <w:t>家庭住址</w:t>
                            </w:r>
                          </w:p>
                        </w:tc>
                        <w:tc>
                          <w:tcPr>
                            <w:tcW w:w="2059" w:type="dxa"/>
                            <w:gridSpan w:val="2"/>
                            <w:tcBorders>
                              <w:top w:val="single" w:color="auto" w:sz="4" w:space="0"/>
                              <w:left w:val="single" w:color="auto" w:sz="4" w:space="0"/>
                              <w:bottom w:val="single" w:color="auto" w:sz="4" w:space="0"/>
                              <w:right w:val="single" w:color="auto" w:sz="4" w:space="0"/>
                            </w:tcBorders>
                            <w:vAlign w:val="center"/>
                          </w:tcPr>
                          <w:p>
                            <w:pPr>
                              <w:pStyle w:val="10"/>
                              <w:spacing w:before="76"/>
                              <w:ind w:left="679"/>
                              <w:jc w:val="both"/>
                              <w:rPr>
                                <w:rFonts w:hint="eastAsia" w:ascii="仿宋" w:hAnsi="仿宋" w:eastAsia="仿宋" w:cs="仿宋"/>
                                <w:sz w:val="21"/>
                              </w:rPr>
                            </w:pPr>
                            <w:r>
                              <w:rPr>
                                <w:rFonts w:hint="eastAsia" w:ascii="仿宋" w:hAnsi="仿宋" w:eastAsia="仿宋" w:cs="仿宋"/>
                                <w:sz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089" w:type="dxa"/>
                            <w:vMerge w:val="continue"/>
                            <w:vAlign w:val="center"/>
                          </w:tcPr>
                          <w:p>
                            <w:pPr>
                              <w:jc w:val="center"/>
                              <w:rPr>
                                <w:rFonts w:hint="eastAsia" w:ascii="仿宋" w:hAnsi="仿宋" w:eastAsia="仿宋" w:cs="仿宋"/>
                                <w:sz w:val="2"/>
                                <w:szCs w:val="2"/>
                              </w:rPr>
                            </w:pPr>
                          </w:p>
                        </w:tc>
                        <w:tc>
                          <w:tcPr>
                            <w:tcW w:w="1140" w:type="dxa"/>
                            <w:gridSpan w:val="2"/>
                            <w:vAlign w:val="center"/>
                          </w:tcPr>
                          <w:p>
                            <w:pPr>
                              <w:pStyle w:val="10"/>
                              <w:jc w:val="center"/>
                              <w:rPr>
                                <w:rFonts w:hint="eastAsia" w:ascii="仿宋" w:hAnsi="仿宋" w:eastAsia="仿宋" w:cs="仿宋"/>
                                <w:sz w:val="22"/>
                              </w:rPr>
                            </w:pPr>
                          </w:p>
                        </w:tc>
                        <w:tc>
                          <w:tcPr>
                            <w:tcW w:w="712" w:type="dxa"/>
                            <w:gridSpan w:val="2"/>
                            <w:vAlign w:val="top"/>
                          </w:tcPr>
                          <w:p>
                            <w:pPr>
                              <w:pStyle w:val="10"/>
                              <w:rPr>
                                <w:rFonts w:hint="eastAsia" w:ascii="仿宋" w:hAnsi="仿宋" w:eastAsia="仿宋" w:cs="仿宋"/>
                                <w:sz w:val="22"/>
                              </w:rPr>
                            </w:pPr>
                          </w:p>
                        </w:tc>
                        <w:tc>
                          <w:tcPr>
                            <w:tcW w:w="1703" w:type="dxa"/>
                            <w:gridSpan w:val="3"/>
                            <w:tcBorders>
                              <w:right w:val="single" w:color="auto" w:sz="4" w:space="0"/>
                            </w:tcBorders>
                            <w:vAlign w:val="top"/>
                          </w:tcPr>
                          <w:p>
                            <w:pPr>
                              <w:pStyle w:val="10"/>
                              <w:rPr>
                                <w:rFonts w:hint="eastAsia" w:ascii="仿宋" w:hAnsi="仿宋" w:eastAsia="仿宋" w:cs="仿宋"/>
                                <w:sz w:val="22"/>
                              </w:rPr>
                            </w:pPr>
                          </w:p>
                        </w:tc>
                        <w:tc>
                          <w:tcPr>
                            <w:tcW w:w="2445" w:type="dxa"/>
                            <w:gridSpan w:val="5"/>
                            <w:tcBorders>
                              <w:top w:val="single" w:color="auto" w:sz="4" w:space="0"/>
                              <w:left w:val="single" w:color="auto" w:sz="4" w:space="0"/>
                              <w:bottom w:val="single" w:color="auto" w:sz="4" w:space="0"/>
                              <w:right w:val="single" w:color="auto" w:sz="4" w:space="0"/>
                            </w:tcBorders>
                            <w:vAlign w:val="top"/>
                          </w:tcPr>
                          <w:p>
                            <w:pPr>
                              <w:pStyle w:val="10"/>
                              <w:rPr>
                                <w:rFonts w:hint="eastAsia" w:ascii="仿宋" w:hAnsi="仿宋" w:eastAsia="仿宋" w:cs="仿宋"/>
                                <w:sz w:val="22"/>
                              </w:rPr>
                            </w:pPr>
                          </w:p>
                        </w:tc>
                        <w:tc>
                          <w:tcPr>
                            <w:tcW w:w="2059" w:type="dxa"/>
                            <w:gridSpan w:val="2"/>
                            <w:tcBorders>
                              <w:top w:val="single" w:color="auto" w:sz="4" w:space="0"/>
                              <w:left w:val="single" w:color="auto" w:sz="4" w:space="0"/>
                              <w:bottom w:val="single" w:color="auto" w:sz="4" w:space="0"/>
                              <w:right w:val="single" w:color="auto" w:sz="4" w:space="0"/>
                            </w:tcBorders>
                            <w:vAlign w:val="top"/>
                          </w:tcPr>
                          <w:p>
                            <w:pPr>
                              <w:pStyle w:val="10"/>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089" w:type="dxa"/>
                            <w:vMerge w:val="restart"/>
                            <w:vAlign w:val="center"/>
                          </w:tcPr>
                          <w:p>
                            <w:pPr>
                              <w:pStyle w:val="10"/>
                              <w:jc w:val="center"/>
                              <w:rPr>
                                <w:rFonts w:hint="eastAsia" w:ascii="仿宋" w:hAnsi="仿宋" w:eastAsia="仿宋" w:cs="仿宋"/>
                                <w:sz w:val="20"/>
                              </w:rPr>
                            </w:pPr>
                          </w:p>
                          <w:p>
                            <w:pPr>
                              <w:pStyle w:val="10"/>
                              <w:spacing w:before="17"/>
                              <w:jc w:val="center"/>
                              <w:rPr>
                                <w:rFonts w:hint="eastAsia" w:ascii="仿宋" w:hAnsi="仿宋" w:eastAsia="仿宋" w:cs="仿宋"/>
                                <w:sz w:val="15"/>
                              </w:rPr>
                            </w:pP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拟批准</w:t>
                            </w: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宅基地</w:t>
                            </w: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及建房</w:t>
                            </w:r>
                          </w:p>
                          <w:p>
                            <w:pPr>
                              <w:pStyle w:val="10"/>
                              <w:spacing w:line="364" w:lineRule="auto"/>
                              <w:ind w:left="159" w:right="148"/>
                              <w:jc w:val="center"/>
                              <w:rPr>
                                <w:rFonts w:hint="eastAsia" w:ascii="仿宋" w:hAnsi="仿宋" w:eastAsia="仿宋" w:cs="仿宋"/>
                                <w:sz w:val="21"/>
                              </w:rPr>
                            </w:pPr>
                            <w:r>
                              <w:rPr>
                                <w:rFonts w:hint="eastAsia" w:ascii="仿宋" w:hAnsi="仿宋" w:eastAsia="仿宋" w:cs="仿宋"/>
                                <w:sz w:val="21"/>
                              </w:rPr>
                              <w:t>情况</w:t>
                            </w:r>
                          </w:p>
                        </w:tc>
                        <w:tc>
                          <w:tcPr>
                            <w:tcW w:w="1140" w:type="dxa"/>
                            <w:gridSpan w:val="2"/>
                            <w:vAlign w:val="center"/>
                          </w:tcPr>
                          <w:p>
                            <w:pPr>
                              <w:pStyle w:val="10"/>
                              <w:spacing w:before="1"/>
                              <w:ind w:left="108"/>
                              <w:jc w:val="center"/>
                              <w:rPr>
                                <w:rFonts w:hint="eastAsia" w:ascii="仿宋" w:hAnsi="仿宋" w:eastAsia="仿宋" w:cs="仿宋"/>
                                <w:sz w:val="20"/>
                              </w:rPr>
                            </w:pPr>
                            <w:r>
                              <w:rPr>
                                <w:rFonts w:hint="eastAsia" w:ascii="仿宋" w:hAnsi="仿宋" w:eastAsia="仿宋" w:cs="仿宋"/>
                                <w:sz w:val="20"/>
                              </w:rPr>
                              <w:t>宅基地面积</w:t>
                            </w:r>
                          </w:p>
                        </w:tc>
                        <w:tc>
                          <w:tcPr>
                            <w:tcW w:w="997" w:type="dxa"/>
                            <w:gridSpan w:val="3"/>
                            <w:vAlign w:val="center"/>
                          </w:tcPr>
                          <w:p>
                            <w:pPr>
                              <w:pStyle w:val="10"/>
                              <w:spacing w:before="31" w:line="148" w:lineRule="auto"/>
                              <w:ind w:left="609"/>
                              <w:jc w:val="center"/>
                              <w:rPr>
                                <w:rFonts w:hint="eastAsia" w:ascii="仿宋" w:hAnsi="仿宋" w:eastAsia="仿宋" w:cs="仿宋"/>
                                <w:sz w:val="13"/>
                              </w:rPr>
                            </w:pPr>
                            <w:r>
                              <w:rPr>
                                <w:rFonts w:hint="eastAsia" w:ascii="仿宋" w:hAnsi="仿宋" w:eastAsia="仿宋" w:cs="仿宋"/>
                                <w:position w:val="-8"/>
                                <w:sz w:val="20"/>
                              </w:rPr>
                              <w:t>m</w:t>
                            </w:r>
                            <w:r>
                              <w:rPr>
                                <w:rFonts w:hint="eastAsia" w:ascii="仿宋" w:hAnsi="仿宋" w:eastAsia="仿宋" w:cs="仿宋"/>
                                <w:sz w:val="13"/>
                              </w:rPr>
                              <w:t>2</w:t>
                            </w:r>
                          </w:p>
                        </w:tc>
                        <w:tc>
                          <w:tcPr>
                            <w:tcW w:w="1418" w:type="dxa"/>
                            <w:gridSpan w:val="2"/>
                            <w:tcBorders>
                              <w:right w:val="single" w:color="auto" w:sz="4" w:space="0"/>
                            </w:tcBorders>
                            <w:vAlign w:val="center"/>
                          </w:tcPr>
                          <w:p>
                            <w:pPr>
                              <w:pStyle w:val="10"/>
                              <w:spacing w:before="1"/>
                              <w:ind w:left="107"/>
                              <w:jc w:val="center"/>
                              <w:rPr>
                                <w:rFonts w:hint="eastAsia" w:ascii="仿宋" w:hAnsi="仿宋" w:eastAsia="仿宋" w:cs="仿宋"/>
                                <w:sz w:val="20"/>
                              </w:rPr>
                            </w:pPr>
                            <w:r>
                              <w:rPr>
                                <w:rFonts w:hint="eastAsia" w:ascii="仿宋" w:hAnsi="仿宋" w:eastAsia="仿宋" w:cs="仿宋"/>
                                <w:sz w:val="20"/>
                              </w:rPr>
                              <w:t>房基占地面积</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pStyle w:val="10"/>
                              <w:spacing w:before="31" w:line="148" w:lineRule="auto"/>
                              <w:ind w:left="504"/>
                              <w:jc w:val="center"/>
                              <w:rPr>
                                <w:rFonts w:hint="eastAsia" w:ascii="仿宋" w:hAnsi="仿宋" w:eastAsia="仿宋" w:cs="仿宋"/>
                                <w:sz w:val="13"/>
                              </w:rPr>
                            </w:pPr>
                            <w:r>
                              <w:rPr>
                                <w:rFonts w:hint="eastAsia" w:ascii="仿宋" w:hAnsi="仿宋" w:eastAsia="仿宋" w:cs="仿宋"/>
                                <w:position w:val="-8"/>
                                <w:sz w:val="20"/>
                              </w:rPr>
                              <w:t>m</w:t>
                            </w:r>
                            <w:r>
                              <w:rPr>
                                <w:rFonts w:hint="eastAsia" w:ascii="仿宋" w:hAnsi="仿宋" w:eastAsia="仿宋" w:cs="仿宋"/>
                                <w:sz w:val="13"/>
                              </w:rPr>
                              <w:t>2</w:t>
                            </w:r>
                          </w:p>
                        </w:tc>
                        <w:tc>
                          <w:tcPr>
                            <w:tcW w:w="710" w:type="dxa"/>
                            <w:tcBorders>
                              <w:top w:val="single" w:color="auto" w:sz="4" w:space="0"/>
                              <w:left w:val="single" w:color="auto" w:sz="4" w:space="0"/>
                              <w:bottom w:val="single" w:color="auto" w:sz="4" w:space="0"/>
                              <w:right w:val="single" w:color="auto" w:sz="4" w:space="0"/>
                            </w:tcBorders>
                            <w:vAlign w:val="center"/>
                          </w:tcPr>
                          <w:p>
                            <w:pPr>
                              <w:pStyle w:val="10"/>
                              <w:spacing w:before="1"/>
                              <w:ind w:left="103"/>
                              <w:jc w:val="center"/>
                              <w:rPr>
                                <w:rFonts w:hint="eastAsia" w:ascii="仿宋" w:hAnsi="仿宋" w:eastAsia="仿宋" w:cs="仿宋"/>
                                <w:sz w:val="20"/>
                              </w:rPr>
                            </w:pPr>
                            <w:r>
                              <w:rPr>
                                <w:rFonts w:hint="eastAsia" w:ascii="仿宋" w:hAnsi="仿宋" w:eastAsia="仿宋" w:cs="仿宋"/>
                                <w:sz w:val="20"/>
                              </w:rPr>
                              <w:t>地址</w:t>
                            </w:r>
                          </w:p>
                        </w:tc>
                        <w:tc>
                          <w:tcPr>
                            <w:tcW w:w="2941" w:type="dxa"/>
                            <w:gridSpan w:val="4"/>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089" w:type="dxa"/>
                            <w:vMerge w:val="continue"/>
                            <w:vAlign w:val="top"/>
                          </w:tcPr>
                          <w:p>
                            <w:pPr>
                              <w:rPr>
                                <w:rFonts w:hint="eastAsia" w:ascii="仿宋" w:hAnsi="仿宋" w:eastAsia="仿宋" w:cs="仿宋"/>
                                <w:sz w:val="2"/>
                                <w:szCs w:val="2"/>
                              </w:rPr>
                            </w:pPr>
                          </w:p>
                        </w:tc>
                        <w:tc>
                          <w:tcPr>
                            <w:tcW w:w="715" w:type="dxa"/>
                            <w:vMerge w:val="restart"/>
                            <w:vAlign w:val="center"/>
                          </w:tcPr>
                          <w:p>
                            <w:pPr>
                              <w:pStyle w:val="10"/>
                              <w:spacing w:before="2"/>
                              <w:jc w:val="center"/>
                              <w:rPr>
                                <w:rFonts w:hint="eastAsia" w:ascii="仿宋" w:hAnsi="仿宋" w:eastAsia="仿宋" w:cs="仿宋"/>
                                <w:sz w:val="14"/>
                              </w:rPr>
                            </w:pPr>
                          </w:p>
                          <w:p>
                            <w:pPr>
                              <w:pStyle w:val="10"/>
                              <w:spacing w:before="1"/>
                              <w:jc w:val="center"/>
                              <w:rPr>
                                <w:rFonts w:hint="eastAsia" w:ascii="仿宋" w:hAnsi="仿宋" w:eastAsia="仿宋" w:cs="仿宋"/>
                                <w:sz w:val="21"/>
                              </w:rPr>
                            </w:pPr>
                            <w:r>
                              <w:rPr>
                                <w:rFonts w:hint="eastAsia" w:ascii="仿宋" w:hAnsi="仿宋" w:eastAsia="仿宋" w:cs="仿宋"/>
                                <w:sz w:val="21"/>
                              </w:rPr>
                              <w:t>四至</w:t>
                            </w:r>
                          </w:p>
                        </w:tc>
                        <w:tc>
                          <w:tcPr>
                            <w:tcW w:w="5285" w:type="dxa"/>
                            <w:gridSpan w:val="11"/>
                            <w:tcBorders>
                              <w:right w:val="single" w:color="auto" w:sz="4" w:space="0"/>
                            </w:tcBorders>
                            <w:vAlign w:val="center"/>
                          </w:tcPr>
                          <w:p>
                            <w:pPr>
                              <w:pStyle w:val="10"/>
                              <w:jc w:val="both"/>
                              <w:rPr>
                                <w:rFonts w:hint="eastAsia" w:ascii="仿宋" w:hAnsi="仿宋" w:eastAsia="仿宋" w:cs="仿宋"/>
                                <w:sz w:val="22"/>
                              </w:rPr>
                            </w:pPr>
                            <w:r>
                              <w:rPr>
                                <w:rFonts w:hint="eastAsia" w:ascii="仿宋" w:hAnsi="仿宋" w:eastAsia="仿宋" w:cs="仿宋"/>
                                <w:sz w:val="21"/>
                              </w:rPr>
                              <w:t>东至:</w:t>
                            </w:r>
                            <w:r>
                              <w:rPr>
                                <w:rFonts w:hint="eastAsia" w:ascii="仿宋" w:hAnsi="仿宋" w:eastAsia="仿宋" w:cs="仿宋"/>
                                <w:sz w:val="21"/>
                                <w:lang w:val="en-US" w:eastAsia="zh-CN"/>
                              </w:rPr>
                              <w:t xml:space="preserve">                   </w:t>
                            </w:r>
                            <w:r>
                              <w:rPr>
                                <w:rFonts w:hint="eastAsia" w:ascii="仿宋" w:hAnsi="仿宋" w:eastAsia="仿宋" w:cs="仿宋"/>
                                <w:sz w:val="21"/>
                              </w:rPr>
                              <w:t>南至:</w:t>
                            </w:r>
                          </w:p>
                        </w:tc>
                        <w:tc>
                          <w:tcPr>
                            <w:tcW w:w="2059" w:type="dxa"/>
                            <w:gridSpan w:val="2"/>
                            <w:vMerge w:val="restart"/>
                            <w:tcBorders>
                              <w:top w:val="single" w:color="auto" w:sz="4" w:space="0"/>
                              <w:left w:val="single" w:color="auto" w:sz="4" w:space="0"/>
                              <w:bottom w:val="single" w:color="auto" w:sz="4" w:space="0"/>
                              <w:right w:val="single" w:color="auto" w:sz="4" w:space="0"/>
                            </w:tcBorders>
                            <w:vAlign w:val="top"/>
                          </w:tcPr>
                          <w:p>
                            <w:pPr>
                              <w:pStyle w:val="10"/>
                              <w:spacing w:before="6"/>
                              <w:rPr>
                                <w:rFonts w:hint="eastAsia" w:ascii="仿宋" w:hAnsi="仿宋" w:eastAsia="仿宋" w:cs="仿宋"/>
                                <w:sz w:val="21"/>
                              </w:rPr>
                            </w:pPr>
                          </w:p>
                          <w:p>
                            <w:pPr>
                              <w:pStyle w:val="10"/>
                              <w:ind w:left="96"/>
                              <w:rPr>
                                <w:rFonts w:hint="eastAsia" w:ascii="仿宋" w:hAnsi="仿宋" w:eastAsia="仿宋" w:cs="仿宋"/>
                                <w:sz w:val="21"/>
                              </w:rPr>
                            </w:pPr>
                            <w:r>
                              <w:rPr>
                                <w:rFonts w:hint="eastAsia" w:ascii="仿宋" w:hAnsi="仿宋" w:eastAsia="仿宋" w:cs="仿宋"/>
                                <w:sz w:val="21"/>
                              </w:rPr>
                              <w:t>性质：1.原址翻建</w:t>
                            </w:r>
                          </w:p>
                          <w:p>
                            <w:pPr>
                              <w:pStyle w:val="10"/>
                              <w:numPr>
                                <w:ilvl w:val="0"/>
                                <w:numId w:val="3"/>
                              </w:numPr>
                              <w:tabs>
                                <w:tab w:val="left" w:pos="886"/>
                              </w:tabs>
                              <w:spacing w:before="132" w:after="0" w:line="240" w:lineRule="auto"/>
                              <w:ind w:left="885" w:right="0" w:hanging="160"/>
                              <w:jc w:val="left"/>
                              <w:rPr>
                                <w:rFonts w:hint="eastAsia" w:ascii="仿宋" w:hAnsi="仿宋" w:eastAsia="仿宋" w:cs="仿宋"/>
                                <w:sz w:val="21"/>
                              </w:rPr>
                            </w:pPr>
                            <w:r>
                              <w:rPr>
                                <w:rFonts w:hint="eastAsia" w:ascii="仿宋" w:hAnsi="仿宋" w:eastAsia="仿宋" w:cs="仿宋"/>
                                <w:sz w:val="21"/>
                              </w:rPr>
                              <w:t>改扩建</w:t>
                            </w:r>
                          </w:p>
                          <w:p>
                            <w:pPr>
                              <w:pStyle w:val="10"/>
                              <w:numPr>
                                <w:ilvl w:val="0"/>
                                <w:numId w:val="3"/>
                              </w:numPr>
                              <w:tabs>
                                <w:tab w:val="left" w:pos="886"/>
                              </w:tabs>
                              <w:spacing w:before="130" w:after="0" w:line="240" w:lineRule="auto"/>
                              <w:ind w:left="885" w:right="0" w:hanging="160"/>
                              <w:jc w:val="left"/>
                              <w:rPr>
                                <w:rFonts w:hint="eastAsia" w:ascii="仿宋" w:hAnsi="仿宋" w:eastAsia="仿宋" w:cs="仿宋"/>
                                <w:sz w:val="21"/>
                              </w:rPr>
                            </w:pPr>
                            <w:r>
                              <w:rPr>
                                <w:rFonts w:hint="eastAsia" w:ascii="仿宋" w:hAnsi="仿宋" w:eastAsia="仿宋" w:cs="仿宋"/>
                                <w:sz w:val="21"/>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089" w:type="dxa"/>
                            <w:vMerge w:val="continue"/>
                            <w:vAlign w:val="top"/>
                          </w:tcPr>
                          <w:p>
                            <w:pPr>
                              <w:rPr>
                                <w:rFonts w:hint="eastAsia" w:ascii="仿宋" w:hAnsi="仿宋" w:eastAsia="仿宋" w:cs="仿宋"/>
                                <w:sz w:val="2"/>
                                <w:szCs w:val="2"/>
                              </w:rPr>
                            </w:pPr>
                          </w:p>
                        </w:tc>
                        <w:tc>
                          <w:tcPr>
                            <w:tcW w:w="715" w:type="dxa"/>
                            <w:vMerge w:val="continue"/>
                            <w:vAlign w:val="center"/>
                          </w:tcPr>
                          <w:p>
                            <w:pPr>
                              <w:jc w:val="center"/>
                              <w:rPr>
                                <w:rFonts w:hint="eastAsia" w:ascii="仿宋" w:hAnsi="仿宋" w:eastAsia="仿宋" w:cs="仿宋"/>
                                <w:sz w:val="2"/>
                                <w:szCs w:val="2"/>
                              </w:rPr>
                            </w:pPr>
                          </w:p>
                        </w:tc>
                        <w:tc>
                          <w:tcPr>
                            <w:tcW w:w="5285" w:type="dxa"/>
                            <w:gridSpan w:val="11"/>
                            <w:tcBorders>
                              <w:right w:val="single" w:color="auto" w:sz="4" w:space="0"/>
                            </w:tcBorders>
                            <w:vAlign w:val="center"/>
                          </w:tcPr>
                          <w:p>
                            <w:pPr>
                              <w:pStyle w:val="10"/>
                              <w:jc w:val="both"/>
                              <w:rPr>
                                <w:rFonts w:hint="eastAsia" w:ascii="仿宋" w:hAnsi="仿宋" w:eastAsia="仿宋" w:cs="仿宋"/>
                                <w:sz w:val="22"/>
                              </w:rPr>
                            </w:pPr>
                            <w:r>
                              <w:rPr>
                                <w:rFonts w:hint="eastAsia" w:ascii="仿宋" w:hAnsi="仿宋" w:eastAsia="仿宋" w:cs="仿宋"/>
                                <w:sz w:val="21"/>
                              </w:rPr>
                              <w:t>西至:</w:t>
                            </w:r>
                            <w:r>
                              <w:rPr>
                                <w:rFonts w:hint="eastAsia" w:ascii="仿宋" w:hAnsi="仿宋" w:eastAsia="仿宋" w:cs="仿宋"/>
                                <w:sz w:val="21"/>
                                <w:lang w:val="en-US" w:eastAsia="zh-CN"/>
                              </w:rPr>
                              <w:t xml:space="preserve">                   </w:t>
                            </w:r>
                            <w:r>
                              <w:rPr>
                                <w:rFonts w:hint="eastAsia" w:ascii="仿宋" w:hAnsi="仿宋" w:eastAsia="仿宋" w:cs="仿宋"/>
                                <w:sz w:val="21"/>
                              </w:rPr>
                              <w:t>北至:</w:t>
                            </w:r>
                          </w:p>
                        </w:tc>
                        <w:tc>
                          <w:tcPr>
                            <w:tcW w:w="205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089" w:type="dxa"/>
                            <w:vMerge w:val="continue"/>
                            <w:vAlign w:val="top"/>
                          </w:tcPr>
                          <w:p>
                            <w:pPr>
                              <w:rPr>
                                <w:rFonts w:hint="eastAsia" w:ascii="仿宋" w:hAnsi="仿宋" w:eastAsia="仿宋" w:cs="仿宋"/>
                                <w:sz w:val="2"/>
                                <w:szCs w:val="2"/>
                              </w:rPr>
                            </w:pPr>
                          </w:p>
                        </w:tc>
                        <w:tc>
                          <w:tcPr>
                            <w:tcW w:w="715" w:type="dxa"/>
                            <w:tcBorders>
                              <w:right w:val="single" w:color="auto" w:sz="4" w:space="0"/>
                            </w:tcBorders>
                            <w:vAlign w:val="center"/>
                          </w:tcPr>
                          <w:p>
                            <w:pPr>
                              <w:pStyle w:val="10"/>
                              <w:spacing w:before="11"/>
                              <w:jc w:val="center"/>
                              <w:rPr>
                                <w:rFonts w:hint="eastAsia" w:ascii="仿宋" w:hAnsi="仿宋" w:eastAsia="仿宋" w:cs="仿宋"/>
                                <w:sz w:val="11"/>
                              </w:rPr>
                            </w:pPr>
                          </w:p>
                          <w:p>
                            <w:pPr>
                              <w:pStyle w:val="10"/>
                              <w:jc w:val="center"/>
                              <w:rPr>
                                <w:rFonts w:hint="eastAsia" w:ascii="仿宋" w:hAnsi="仿宋" w:eastAsia="仿宋" w:cs="仿宋"/>
                                <w:sz w:val="21"/>
                              </w:rPr>
                            </w:pPr>
                            <w:r>
                              <w:rPr>
                                <w:rFonts w:hint="eastAsia" w:ascii="仿宋" w:hAnsi="仿宋" w:eastAsia="仿宋" w:cs="仿宋"/>
                                <w:sz w:val="21"/>
                              </w:rPr>
                              <w:t>地类</w:t>
                            </w:r>
                          </w:p>
                        </w:tc>
                        <w:tc>
                          <w:tcPr>
                            <w:tcW w:w="5285" w:type="dxa"/>
                            <w:gridSpan w:val="11"/>
                            <w:tcBorders>
                              <w:top w:val="single" w:color="auto" w:sz="4" w:space="0"/>
                              <w:left w:val="single" w:color="auto" w:sz="4" w:space="0"/>
                              <w:bottom w:val="single" w:color="auto" w:sz="4" w:space="0"/>
                              <w:right w:val="single" w:color="auto" w:sz="4" w:space="0"/>
                            </w:tcBorders>
                            <w:vAlign w:val="top"/>
                          </w:tcPr>
                          <w:p>
                            <w:pPr>
                              <w:pStyle w:val="10"/>
                              <w:tabs>
                                <w:tab w:val="left" w:pos="1735"/>
                              </w:tabs>
                              <w:spacing w:before="2"/>
                              <w:ind w:left="108"/>
                              <w:rPr>
                                <w:rFonts w:hint="eastAsia" w:ascii="仿宋" w:hAnsi="仿宋" w:eastAsia="仿宋" w:cs="仿宋"/>
                                <w:sz w:val="21"/>
                              </w:rPr>
                            </w:pPr>
                            <w:r>
                              <w:rPr>
                                <w:rFonts w:hint="eastAsia" w:ascii="仿宋" w:hAnsi="仿宋" w:eastAsia="仿宋" w:cs="仿宋"/>
                                <w:sz w:val="21"/>
                              </w:rPr>
                              <w:t>1.建设用地</w:t>
                            </w:r>
                            <w:r>
                              <w:rPr>
                                <w:rFonts w:hint="eastAsia" w:ascii="仿宋" w:hAnsi="仿宋" w:eastAsia="仿宋" w:cs="仿宋"/>
                                <w:sz w:val="21"/>
                              </w:rPr>
                              <w:tab/>
                            </w:r>
                            <w:r>
                              <w:rPr>
                                <w:rFonts w:hint="eastAsia" w:ascii="仿宋" w:hAnsi="仿宋" w:eastAsia="仿宋" w:cs="仿宋"/>
                                <w:sz w:val="21"/>
                              </w:rPr>
                              <w:t>2.未利用地</w:t>
                            </w:r>
                          </w:p>
                          <w:p>
                            <w:pPr>
                              <w:pStyle w:val="10"/>
                              <w:tabs>
                                <w:tab w:val="left" w:pos="4150"/>
                              </w:tabs>
                              <w:spacing w:before="139"/>
                              <w:ind w:left="108"/>
                              <w:rPr>
                                <w:rFonts w:hint="eastAsia" w:ascii="仿宋" w:hAnsi="仿宋" w:eastAsia="仿宋" w:cs="仿宋"/>
                                <w:sz w:val="21"/>
                              </w:rPr>
                            </w:pPr>
                            <w:r>
                              <w:rPr>
                                <w:rFonts w:hint="eastAsia" w:ascii="仿宋" w:hAnsi="仿宋" w:eastAsia="仿宋" w:cs="仿宋"/>
                                <w:sz w:val="21"/>
                              </w:rPr>
                              <w:t>3.农用地（耕地、林地、草地、其</w:t>
                            </w:r>
                            <w:r>
                              <w:rPr>
                                <w:rFonts w:hint="eastAsia" w:ascii="仿宋" w:hAnsi="仿宋" w:eastAsia="仿宋" w:cs="仿宋"/>
                                <w:sz w:val="21"/>
                                <w:lang w:eastAsia="zh-CN"/>
                              </w:rPr>
                              <w:t>他</w:t>
                            </w:r>
                            <w:r>
                              <w:rPr>
                                <w:rFonts w:hint="eastAsia" w:ascii="仿宋" w:hAnsi="仿宋" w:eastAsia="仿宋" w:cs="仿宋"/>
                                <w:sz w:val="21"/>
                                <w:u w:val="single"/>
                              </w:rPr>
                              <w:t xml:space="preserve"> </w:t>
                            </w:r>
                            <w:r>
                              <w:rPr>
                                <w:rFonts w:hint="eastAsia" w:ascii="仿宋" w:hAnsi="仿宋" w:eastAsia="仿宋" w:cs="仿宋"/>
                                <w:sz w:val="21"/>
                                <w:u w:val="single"/>
                              </w:rPr>
                              <w:tab/>
                            </w:r>
                            <w:r>
                              <w:rPr>
                                <w:rFonts w:hint="eastAsia" w:ascii="仿宋" w:hAnsi="仿宋" w:eastAsia="仿宋" w:cs="仿宋"/>
                                <w:sz w:val="21"/>
                              </w:rPr>
                              <w:t>）</w:t>
                            </w:r>
                          </w:p>
                        </w:tc>
                        <w:tc>
                          <w:tcPr>
                            <w:tcW w:w="205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1089" w:type="dxa"/>
                            <w:vMerge w:val="continue"/>
                            <w:vAlign w:val="top"/>
                          </w:tcPr>
                          <w:p>
                            <w:pPr>
                              <w:rPr>
                                <w:rFonts w:hint="eastAsia" w:ascii="仿宋" w:hAnsi="仿宋" w:eastAsia="仿宋" w:cs="仿宋"/>
                                <w:sz w:val="2"/>
                                <w:szCs w:val="2"/>
                              </w:rPr>
                            </w:pPr>
                          </w:p>
                        </w:tc>
                        <w:tc>
                          <w:tcPr>
                            <w:tcW w:w="1317" w:type="dxa"/>
                            <w:gridSpan w:val="3"/>
                            <w:vAlign w:val="center"/>
                          </w:tcPr>
                          <w:p>
                            <w:pPr>
                              <w:pStyle w:val="10"/>
                              <w:spacing w:before="17"/>
                              <w:jc w:val="center"/>
                              <w:rPr>
                                <w:rFonts w:hint="eastAsia" w:ascii="仿宋" w:hAnsi="仿宋" w:eastAsia="仿宋" w:cs="仿宋"/>
                                <w:sz w:val="15"/>
                              </w:rPr>
                            </w:pPr>
                          </w:p>
                          <w:p>
                            <w:pPr>
                              <w:pStyle w:val="10"/>
                              <w:jc w:val="center"/>
                              <w:rPr>
                                <w:rFonts w:hint="eastAsia" w:ascii="仿宋" w:hAnsi="仿宋" w:eastAsia="仿宋" w:cs="仿宋"/>
                                <w:sz w:val="21"/>
                              </w:rPr>
                            </w:pPr>
                            <w:r>
                              <w:rPr>
                                <w:rFonts w:hint="eastAsia" w:ascii="仿宋" w:hAnsi="仿宋" w:eastAsia="仿宋" w:cs="仿宋"/>
                                <w:sz w:val="21"/>
                              </w:rPr>
                              <w:t>住房建筑面积</w:t>
                            </w:r>
                          </w:p>
                        </w:tc>
                        <w:tc>
                          <w:tcPr>
                            <w:tcW w:w="1775" w:type="dxa"/>
                            <w:gridSpan w:val="3"/>
                            <w:tcBorders>
                              <w:right w:val="single" w:color="auto" w:sz="4" w:space="0"/>
                            </w:tcBorders>
                            <w:vAlign w:val="center"/>
                          </w:tcPr>
                          <w:p>
                            <w:pPr>
                              <w:pStyle w:val="10"/>
                              <w:spacing w:before="14"/>
                              <w:jc w:val="center"/>
                              <w:rPr>
                                <w:rFonts w:hint="eastAsia" w:ascii="仿宋" w:hAnsi="仿宋" w:eastAsia="仿宋" w:cs="仿宋"/>
                                <w:sz w:val="14"/>
                              </w:rPr>
                            </w:pPr>
                          </w:p>
                          <w:p>
                            <w:pPr>
                              <w:pStyle w:val="10"/>
                              <w:spacing w:before="1"/>
                              <w:ind w:right="161"/>
                              <w:jc w:val="center"/>
                              <w:rPr>
                                <w:rFonts w:hint="eastAsia" w:ascii="仿宋" w:hAnsi="仿宋" w:eastAsia="仿宋" w:cs="仿宋"/>
                                <w:sz w:val="14"/>
                              </w:rPr>
                            </w:pPr>
                            <w:r>
                              <w:rPr>
                                <w:rFonts w:hint="eastAsia" w:ascii="仿宋" w:hAnsi="仿宋" w:eastAsia="仿宋" w:cs="仿宋"/>
                                <w:position w:val="-9"/>
                                <w:sz w:val="21"/>
                                <w:lang w:val="en-US" w:eastAsia="zh-CN"/>
                              </w:rPr>
                              <w:t xml:space="preserve">          </w:t>
                            </w:r>
                            <w:r>
                              <w:rPr>
                                <w:rFonts w:hint="eastAsia" w:ascii="仿宋" w:hAnsi="仿宋" w:eastAsia="仿宋" w:cs="仿宋"/>
                                <w:position w:val="-9"/>
                                <w:sz w:val="21"/>
                              </w:rPr>
                              <w:t>m</w:t>
                            </w:r>
                            <w:r>
                              <w:rPr>
                                <w:rFonts w:hint="eastAsia" w:ascii="仿宋" w:hAnsi="仿宋" w:eastAsia="仿宋" w:cs="仿宋"/>
                                <w:sz w:val="14"/>
                              </w:rPr>
                              <w:t>2</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10"/>
                              <w:spacing w:before="17"/>
                              <w:jc w:val="center"/>
                              <w:rPr>
                                <w:rFonts w:hint="eastAsia" w:ascii="仿宋" w:hAnsi="仿宋" w:eastAsia="仿宋" w:cs="仿宋"/>
                                <w:sz w:val="15"/>
                              </w:rPr>
                            </w:pPr>
                          </w:p>
                          <w:p>
                            <w:pPr>
                              <w:pStyle w:val="10"/>
                              <w:ind w:left="106"/>
                              <w:jc w:val="center"/>
                              <w:rPr>
                                <w:rFonts w:hint="eastAsia" w:ascii="仿宋" w:hAnsi="仿宋" w:eastAsia="仿宋" w:cs="仿宋"/>
                                <w:sz w:val="21"/>
                              </w:rPr>
                            </w:pPr>
                            <w:r>
                              <w:rPr>
                                <w:rFonts w:hint="eastAsia" w:ascii="仿宋" w:hAnsi="仿宋" w:eastAsia="仿宋" w:cs="仿宋"/>
                                <w:sz w:val="21"/>
                              </w:rPr>
                              <w:t>建筑层数</w:t>
                            </w:r>
                          </w:p>
                        </w:tc>
                        <w:tc>
                          <w:tcPr>
                            <w:tcW w:w="1423" w:type="dxa"/>
                            <w:gridSpan w:val="3"/>
                            <w:tcBorders>
                              <w:top w:val="single" w:color="auto" w:sz="4" w:space="0"/>
                              <w:left w:val="single" w:color="auto" w:sz="4" w:space="0"/>
                              <w:bottom w:val="single" w:color="auto" w:sz="4" w:space="0"/>
                              <w:right w:val="single" w:color="auto" w:sz="4" w:space="0"/>
                            </w:tcBorders>
                            <w:vAlign w:val="center"/>
                          </w:tcPr>
                          <w:p>
                            <w:pPr>
                              <w:pStyle w:val="10"/>
                              <w:spacing w:before="17"/>
                              <w:jc w:val="center"/>
                              <w:rPr>
                                <w:rFonts w:hint="eastAsia" w:ascii="仿宋" w:hAnsi="仿宋" w:eastAsia="仿宋" w:cs="仿宋"/>
                                <w:sz w:val="15"/>
                              </w:rPr>
                            </w:pPr>
                          </w:p>
                          <w:p>
                            <w:pPr>
                              <w:pStyle w:val="10"/>
                              <w:ind w:right="256"/>
                              <w:jc w:val="center"/>
                              <w:rPr>
                                <w:rFonts w:hint="eastAsia" w:ascii="仿宋" w:hAnsi="仿宋" w:eastAsia="仿宋" w:cs="仿宋"/>
                                <w:sz w:val="21"/>
                              </w:rPr>
                            </w:pPr>
                            <w:r>
                              <w:rPr>
                                <w:rFonts w:hint="eastAsia" w:ascii="仿宋" w:hAnsi="仿宋" w:eastAsia="仿宋" w:cs="仿宋"/>
                                <w:sz w:val="21"/>
                              </w:rPr>
                              <w:t>层</w:t>
                            </w:r>
                          </w:p>
                        </w:tc>
                        <w:tc>
                          <w:tcPr>
                            <w:tcW w:w="1218" w:type="dxa"/>
                            <w:gridSpan w:val="2"/>
                            <w:tcBorders>
                              <w:top w:val="single" w:color="auto" w:sz="4" w:space="0"/>
                              <w:left w:val="single" w:color="auto" w:sz="4" w:space="0"/>
                              <w:bottom w:val="single" w:color="auto" w:sz="4" w:space="0"/>
                              <w:right w:val="single" w:color="auto" w:sz="4" w:space="0"/>
                            </w:tcBorders>
                            <w:vAlign w:val="center"/>
                          </w:tcPr>
                          <w:p>
                            <w:pPr>
                              <w:pStyle w:val="10"/>
                              <w:spacing w:before="17"/>
                              <w:jc w:val="center"/>
                              <w:rPr>
                                <w:rFonts w:hint="eastAsia" w:ascii="仿宋" w:hAnsi="仿宋" w:eastAsia="仿宋" w:cs="仿宋"/>
                                <w:sz w:val="15"/>
                              </w:rPr>
                            </w:pPr>
                          </w:p>
                          <w:p>
                            <w:pPr>
                              <w:pStyle w:val="10"/>
                              <w:ind w:left="99"/>
                              <w:jc w:val="center"/>
                              <w:rPr>
                                <w:rFonts w:hint="eastAsia" w:ascii="仿宋" w:hAnsi="仿宋" w:eastAsia="仿宋" w:cs="仿宋"/>
                                <w:sz w:val="21"/>
                              </w:rPr>
                            </w:pPr>
                            <w:r>
                              <w:rPr>
                                <w:rFonts w:hint="eastAsia" w:ascii="仿宋" w:hAnsi="仿宋" w:eastAsia="仿宋" w:cs="仿宋"/>
                                <w:sz w:val="21"/>
                              </w:rPr>
                              <w:t>建筑高度</w:t>
                            </w:r>
                          </w:p>
                        </w:tc>
                        <w:tc>
                          <w:tcPr>
                            <w:tcW w:w="1191" w:type="dxa"/>
                            <w:tcBorders>
                              <w:top w:val="single" w:color="auto" w:sz="4" w:space="0"/>
                              <w:left w:val="single" w:color="auto" w:sz="4" w:space="0"/>
                              <w:bottom w:val="single" w:color="auto" w:sz="4" w:space="0"/>
                              <w:right w:val="single" w:color="auto" w:sz="4" w:space="0"/>
                            </w:tcBorders>
                            <w:vAlign w:val="center"/>
                          </w:tcPr>
                          <w:p>
                            <w:pPr>
                              <w:pStyle w:val="10"/>
                              <w:ind w:left="94"/>
                              <w:jc w:val="center"/>
                              <w:rPr>
                                <w:rFonts w:hint="eastAsia" w:ascii="仿宋" w:hAnsi="仿宋" w:eastAsia="仿宋" w:cs="仿宋"/>
                                <w:sz w:val="14"/>
                              </w:rPr>
                            </w:pPr>
                            <w:r>
                              <w:rPr>
                                <w:rFonts w:hint="eastAsia" w:ascii="仿宋" w:hAnsi="仿宋" w:eastAsia="仿宋" w:cs="仿宋"/>
                                <w:position w:val="-9"/>
                                <w:sz w:val="21"/>
                                <w:lang w:val="en-US" w:eastAsia="zh-CN"/>
                              </w:rPr>
                              <w:t xml:space="preserve">  </w:t>
                            </w:r>
                            <w:r>
                              <w:rPr>
                                <w:rFonts w:hint="eastAsia" w:ascii="仿宋" w:hAnsi="仿宋" w:eastAsia="仿宋" w:cs="仿宋"/>
                                <w:position w:val="-9"/>
                                <w:sz w:val="21"/>
                              </w:rPr>
                              <w:t>m</w:t>
                            </w:r>
                            <w:r>
                              <w:rPr>
                                <w:rFonts w:hint="eastAsia" w:ascii="仿宋" w:hAnsi="仿宋" w:eastAsia="仿宋" w:cs="仿宋"/>
                                <w:sz w:val="1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1089" w:type="dxa"/>
                            <w:vAlign w:val="center"/>
                          </w:tcPr>
                          <w:p>
                            <w:pPr>
                              <w:pStyle w:val="10"/>
                              <w:tabs>
                                <w:tab w:val="left" w:pos="420"/>
                              </w:tabs>
                              <w:spacing w:line="357" w:lineRule="auto"/>
                              <w:ind w:left="3" w:leftChars="0" w:right="19" w:rightChars="9" w:hanging="3" w:firstLineChars="0"/>
                              <w:jc w:val="center"/>
                              <w:rPr>
                                <w:rFonts w:hint="eastAsia" w:ascii="仿宋" w:hAnsi="仿宋" w:eastAsia="仿宋" w:cs="仿宋"/>
                                <w:sz w:val="21"/>
                                <w:lang w:eastAsia="zh-CN"/>
                              </w:rPr>
                            </w:pPr>
                            <w:r>
                              <w:rPr>
                                <w:rFonts w:hint="eastAsia" w:ascii="仿宋" w:hAnsi="仿宋" w:eastAsia="仿宋" w:cs="仿宋"/>
                                <w:sz w:val="21"/>
                                <w:lang w:eastAsia="zh-CN"/>
                              </w:rPr>
                              <w:t>自</w:t>
                            </w:r>
                            <w:r>
                              <w:rPr>
                                <w:rFonts w:hint="eastAsia" w:ascii="仿宋" w:hAnsi="仿宋" w:eastAsia="仿宋" w:cs="仿宋"/>
                                <w:sz w:val="21"/>
                              </w:rPr>
                              <w:t>然资</w:t>
                            </w:r>
                            <w:r>
                              <w:rPr>
                                <w:rFonts w:hint="eastAsia" w:ascii="仿宋" w:hAnsi="仿宋" w:eastAsia="仿宋" w:cs="仿宋"/>
                                <w:sz w:val="21"/>
                                <w:lang w:eastAsia="zh-CN"/>
                              </w:rPr>
                              <w:t>源</w:t>
                            </w:r>
                          </w:p>
                          <w:p>
                            <w:pPr>
                              <w:pStyle w:val="10"/>
                              <w:tabs>
                                <w:tab w:val="left" w:pos="420"/>
                              </w:tabs>
                              <w:spacing w:line="357" w:lineRule="auto"/>
                              <w:ind w:left="3" w:leftChars="0" w:right="19" w:rightChars="9" w:hanging="3" w:firstLineChars="0"/>
                              <w:jc w:val="center"/>
                              <w:rPr>
                                <w:rFonts w:hint="eastAsia" w:ascii="仿宋" w:hAnsi="仿宋" w:eastAsia="仿宋" w:cs="仿宋"/>
                                <w:sz w:val="21"/>
                              </w:rPr>
                            </w:pPr>
                            <w:r>
                              <w:rPr>
                                <w:rFonts w:hint="eastAsia" w:ascii="仿宋" w:hAnsi="仿宋" w:eastAsia="仿宋" w:cs="仿宋"/>
                                <w:sz w:val="21"/>
                              </w:rPr>
                              <w:t>部门意见</w:t>
                            </w:r>
                          </w:p>
                        </w:tc>
                        <w:tc>
                          <w:tcPr>
                            <w:tcW w:w="8059" w:type="dxa"/>
                            <w:gridSpan w:val="14"/>
                            <w:tcBorders>
                              <w:right w:val="single" w:color="auto" w:sz="4" w:space="0"/>
                            </w:tcBorders>
                            <w:vAlign w:val="top"/>
                          </w:tcPr>
                          <w:p>
                            <w:pPr>
                              <w:pStyle w:val="10"/>
                              <w:rPr>
                                <w:rFonts w:hint="eastAsia" w:ascii="仿宋" w:hAnsi="仿宋" w:eastAsia="仿宋" w:cs="仿宋"/>
                                <w:sz w:val="22"/>
                              </w:rPr>
                            </w:pPr>
                          </w:p>
                          <w:p>
                            <w:pPr>
                              <w:pStyle w:val="10"/>
                              <w:rPr>
                                <w:rFonts w:hint="eastAsia" w:ascii="仿宋" w:hAnsi="仿宋" w:eastAsia="仿宋" w:cs="仿宋"/>
                                <w:sz w:val="22"/>
                              </w:rPr>
                            </w:pPr>
                          </w:p>
                          <w:p>
                            <w:pPr>
                              <w:pStyle w:val="10"/>
                              <w:rPr>
                                <w:rFonts w:hint="eastAsia" w:ascii="仿宋" w:hAnsi="仿宋" w:eastAsia="仿宋" w:cs="仿宋"/>
                                <w:sz w:val="22"/>
                                <w:lang w:val="en-US" w:eastAsia="zh-CN"/>
                              </w:rPr>
                            </w:pPr>
                            <w:r>
                              <w:rPr>
                                <w:rFonts w:hint="eastAsia" w:ascii="仿宋" w:hAnsi="仿宋" w:eastAsia="仿宋" w:cs="仿宋"/>
                                <w:sz w:val="22"/>
                                <w:lang w:val="en-US" w:eastAsia="zh-CN"/>
                              </w:rPr>
                              <w:t xml:space="preserve">                                                    </w:t>
                            </w:r>
                          </w:p>
                          <w:p>
                            <w:pPr>
                              <w:pStyle w:val="10"/>
                              <w:rPr>
                                <w:rFonts w:hint="eastAsia" w:ascii="仿宋" w:hAnsi="仿宋" w:eastAsia="仿宋" w:cs="仿宋"/>
                                <w:sz w:val="22"/>
                                <w:lang w:val="en-US" w:eastAsia="zh-CN"/>
                              </w:rPr>
                            </w:pPr>
                          </w:p>
                          <w:p>
                            <w:pPr>
                              <w:pStyle w:val="10"/>
                              <w:ind w:firstLine="5940" w:firstLineChars="2700"/>
                              <w:rPr>
                                <w:rFonts w:hint="eastAsia" w:ascii="仿宋" w:hAnsi="仿宋" w:eastAsia="仿宋" w:cs="仿宋"/>
                                <w:sz w:val="22"/>
                                <w:lang w:val="en-US" w:eastAsia="zh-CN"/>
                              </w:rPr>
                            </w:pPr>
                            <w:r>
                              <w:rPr>
                                <w:rFonts w:hint="eastAsia" w:ascii="仿宋" w:hAnsi="仿宋" w:eastAsia="仿宋" w:cs="仿宋"/>
                                <w:sz w:val="22"/>
                                <w:lang w:val="en-US" w:eastAsia="zh-CN"/>
                              </w:rPr>
                              <w:t>（盖章）</w:t>
                            </w:r>
                          </w:p>
                          <w:p>
                            <w:pPr>
                              <w:pStyle w:val="10"/>
                              <w:rPr>
                                <w:rFonts w:hint="eastAsia" w:ascii="仿宋" w:hAnsi="仿宋" w:eastAsia="仿宋" w:cs="仿宋"/>
                                <w:sz w:val="22"/>
                                <w:lang w:val="en-US" w:eastAsia="zh-CN"/>
                              </w:rPr>
                            </w:pPr>
                          </w:p>
                          <w:p>
                            <w:pPr>
                              <w:pStyle w:val="10"/>
                              <w:rPr>
                                <w:rFonts w:hint="eastAsia" w:ascii="仿宋" w:hAnsi="仿宋" w:eastAsia="仿宋" w:cs="仿宋"/>
                                <w:sz w:val="21"/>
                              </w:rPr>
                            </w:pPr>
                            <w:r>
                              <w:rPr>
                                <w:rFonts w:hint="eastAsia" w:ascii="仿宋" w:hAnsi="仿宋" w:eastAsia="仿宋" w:cs="仿宋"/>
                                <w:sz w:val="22"/>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trPr>
                        <w:tc>
                          <w:tcPr>
                            <w:tcW w:w="1089" w:type="dxa"/>
                            <w:vAlign w:val="center"/>
                          </w:tcPr>
                          <w:p>
                            <w:pPr>
                              <w:pStyle w:val="10"/>
                              <w:jc w:val="center"/>
                              <w:rPr>
                                <w:rFonts w:hint="eastAsia" w:ascii="仿宋" w:hAnsi="仿宋" w:eastAsia="仿宋" w:cs="仿宋"/>
                                <w:sz w:val="20"/>
                              </w:rPr>
                            </w:pPr>
                          </w:p>
                          <w:p>
                            <w:pPr>
                              <w:pStyle w:val="10"/>
                              <w:spacing w:line="357" w:lineRule="auto"/>
                              <w:ind w:right="19" w:rightChars="0"/>
                              <w:jc w:val="center"/>
                              <w:rPr>
                                <w:rFonts w:hint="eastAsia" w:ascii="仿宋" w:hAnsi="仿宋" w:eastAsia="仿宋" w:cs="仿宋"/>
                                <w:sz w:val="21"/>
                                <w:lang w:val="en-US" w:eastAsia="zh-CN"/>
                              </w:rPr>
                            </w:pPr>
                            <w:r>
                              <w:rPr>
                                <w:rFonts w:hint="eastAsia" w:ascii="仿宋" w:hAnsi="仿宋" w:eastAsia="仿宋" w:cs="仿宋"/>
                                <w:sz w:val="21"/>
                              </w:rPr>
                              <w:t>其</w:t>
                            </w:r>
                            <w:r>
                              <w:rPr>
                                <w:rFonts w:hint="eastAsia" w:ascii="仿宋" w:hAnsi="仿宋" w:eastAsia="仿宋" w:cs="仿宋"/>
                                <w:sz w:val="21"/>
                                <w:lang w:val="en-US" w:eastAsia="zh-CN"/>
                              </w:rPr>
                              <w:t>他部门</w:t>
                            </w:r>
                          </w:p>
                          <w:p>
                            <w:pPr>
                              <w:pStyle w:val="10"/>
                              <w:spacing w:line="357" w:lineRule="auto"/>
                              <w:ind w:right="19" w:rightChars="0"/>
                              <w:jc w:val="center"/>
                              <w:rPr>
                                <w:rFonts w:hint="default" w:ascii="仿宋" w:hAnsi="仿宋" w:eastAsia="仿宋" w:cs="仿宋"/>
                                <w:sz w:val="21"/>
                                <w:lang w:val="en-US"/>
                              </w:rPr>
                            </w:pPr>
                            <w:r>
                              <w:rPr>
                                <w:rFonts w:hint="eastAsia" w:ascii="仿宋" w:hAnsi="仿宋" w:eastAsia="仿宋" w:cs="仿宋"/>
                                <w:sz w:val="21"/>
                                <w:lang w:val="en-US" w:eastAsia="zh-CN"/>
                              </w:rPr>
                              <w:t>意    见</w:t>
                            </w:r>
                          </w:p>
                        </w:tc>
                        <w:tc>
                          <w:tcPr>
                            <w:tcW w:w="8059" w:type="dxa"/>
                            <w:gridSpan w:val="14"/>
                            <w:vAlign w:val="top"/>
                          </w:tcPr>
                          <w:p>
                            <w:pPr>
                              <w:pStyle w:val="10"/>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4" w:hRule="atLeast"/>
                        </w:trPr>
                        <w:tc>
                          <w:tcPr>
                            <w:tcW w:w="1089" w:type="dxa"/>
                            <w:vAlign w:val="center"/>
                          </w:tcPr>
                          <w:p>
                            <w:pPr>
                              <w:pStyle w:val="10"/>
                              <w:jc w:val="center"/>
                              <w:rPr>
                                <w:rFonts w:hint="eastAsia" w:ascii="仿宋" w:hAnsi="仿宋" w:eastAsia="仿宋" w:cs="仿宋"/>
                                <w:sz w:val="20"/>
                              </w:rPr>
                            </w:pPr>
                          </w:p>
                          <w:p>
                            <w:pPr>
                              <w:pStyle w:val="10"/>
                              <w:spacing w:line="357" w:lineRule="auto"/>
                              <w:ind w:right="19" w:rightChars="0"/>
                              <w:jc w:val="center"/>
                              <w:rPr>
                                <w:rFonts w:hint="eastAsia" w:ascii="仿宋" w:hAnsi="仿宋" w:eastAsia="仿宋" w:cs="仿宋"/>
                                <w:sz w:val="21"/>
                              </w:rPr>
                            </w:pPr>
                            <w:r>
                              <w:rPr>
                                <w:rFonts w:hint="eastAsia" w:ascii="仿宋" w:hAnsi="仿宋" w:eastAsia="仿宋" w:cs="仿宋"/>
                                <w:sz w:val="21"/>
                              </w:rPr>
                              <w:t>农业农村</w:t>
                            </w:r>
                          </w:p>
                          <w:p>
                            <w:pPr>
                              <w:pStyle w:val="10"/>
                              <w:spacing w:line="357" w:lineRule="auto"/>
                              <w:ind w:right="19" w:rightChars="0"/>
                              <w:jc w:val="center"/>
                              <w:rPr>
                                <w:rFonts w:hint="eastAsia" w:ascii="仿宋" w:hAnsi="仿宋" w:eastAsia="仿宋" w:cs="仿宋"/>
                                <w:sz w:val="21"/>
                              </w:rPr>
                            </w:pPr>
                            <w:r>
                              <w:rPr>
                                <w:rFonts w:hint="eastAsia" w:ascii="仿宋" w:hAnsi="仿宋" w:eastAsia="仿宋" w:cs="仿宋"/>
                                <w:sz w:val="21"/>
                              </w:rPr>
                              <w:t>部门审查</w:t>
                            </w:r>
                          </w:p>
                          <w:p>
                            <w:pPr>
                              <w:pStyle w:val="10"/>
                              <w:spacing w:line="357" w:lineRule="auto"/>
                              <w:ind w:right="19" w:rightChars="0"/>
                              <w:jc w:val="center"/>
                              <w:rPr>
                                <w:rFonts w:hint="eastAsia" w:ascii="仿宋" w:hAnsi="仿宋" w:eastAsia="仿宋" w:cs="仿宋"/>
                                <w:sz w:val="21"/>
                              </w:rPr>
                            </w:pPr>
                            <w:r>
                              <w:rPr>
                                <w:rFonts w:hint="eastAsia" w:ascii="仿宋" w:hAnsi="仿宋" w:eastAsia="仿宋" w:cs="仿宋"/>
                                <w:sz w:val="21"/>
                              </w:rPr>
                              <w:t>意</w:t>
                            </w:r>
                            <w:r>
                              <w:rPr>
                                <w:rFonts w:hint="eastAsia" w:ascii="仿宋" w:hAnsi="仿宋" w:eastAsia="仿宋" w:cs="仿宋"/>
                                <w:sz w:val="21"/>
                                <w:lang w:val="en-US" w:eastAsia="zh-CN"/>
                              </w:rPr>
                              <w:t xml:space="preserve">    </w:t>
                            </w:r>
                            <w:r>
                              <w:rPr>
                                <w:rFonts w:hint="eastAsia" w:ascii="仿宋" w:hAnsi="仿宋" w:eastAsia="仿宋" w:cs="仿宋"/>
                                <w:sz w:val="21"/>
                              </w:rPr>
                              <w:t>见</w:t>
                            </w:r>
                          </w:p>
                        </w:tc>
                        <w:tc>
                          <w:tcPr>
                            <w:tcW w:w="8059" w:type="dxa"/>
                            <w:gridSpan w:val="14"/>
                            <w:vAlign w:val="top"/>
                          </w:tcPr>
                          <w:p>
                            <w:pPr>
                              <w:pStyle w:val="10"/>
                              <w:rPr>
                                <w:rFonts w:hint="eastAsia" w:ascii="仿宋" w:hAnsi="仿宋" w:eastAsia="仿宋" w:cs="仿宋"/>
                                <w:sz w:val="22"/>
                              </w:rPr>
                            </w:pPr>
                          </w:p>
                          <w:p>
                            <w:pPr>
                              <w:pStyle w:val="10"/>
                              <w:rPr>
                                <w:rFonts w:hint="eastAsia" w:ascii="仿宋" w:hAnsi="仿宋" w:eastAsia="仿宋" w:cs="仿宋"/>
                                <w:sz w:val="22"/>
                              </w:rPr>
                            </w:pPr>
                          </w:p>
                          <w:p>
                            <w:pPr>
                              <w:pStyle w:val="10"/>
                              <w:spacing w:before="6"/>
                              <w:rPr>
                                <w:rFonts w:hint="eastAsia" w:ascii="仿宋" w:hAnsi="仿宋" w:eastAsia="仿宋" w:cs="仿宋"/>
                                <w:sz w:val="32"/>
                              </w:rPr>
                            </w:pPr>
                          </w:p>
                          <w:p>
                            <w:pPr>
                              <w:pStyle w:val="10"/>
                              <w:spacing w:before="6"/>
                              <w:rPr>
                                <w:rFonts w:hint="eastAsia" w:ascii="仿宋" w:hAnsi="仿宋" w:eastAsia="仿宋" w:cs="仿宋"/>
                                <w:sz w:val="32"/>
                              </w:rPr>
                            </w:pPr>
                          </w:p>
                          <w:p>
                            <w:pPr>
                              <w:pStyle w:val="10"/>
                              <w:ind w:firstLine="5940" w:firstLineChars="2700"/>
                              <w:rPr>
                                <w:rFonts w:hint="eastAsia" w:ascii="仿宋" w:hAnsi="仿宋" w:eastAsia="仿宋" w:cs="仿宋"/>
                                <w:sz w:val="22"/>
                                <w:lang w:val="en-US" w:eastAsia="zh-CN"/>
                              </w:rPr>
                            </w:pPr>
                            <w:r>
                              <w:rPr>
                                <w:rFonts w:hint="eastAsia" w:ascii="仿宋" w:hAnsi="仿宋" w:eastAsia="仿宋" w:cs="仿宋"/>
                                <w:sz w:val="22"/>
                                <w:lang w:val="en-US" w:eastAsia="zh-CN"/>
                              </w:rPr>
                              <w:t>（盖章）</w:t>
                            </w:r>
                          </w:p>
                          <w:p>
                            <w:pPr>
                              <w:pStyle w:val="10"/>
                              <w:tabs>
                                <w:tab w:val="left" w:pos="1045"/>
                              </w:tabs>
                              <w:spacing w:before="3"/>
                              <w:ind w:left="415"/>
                              <w:rPr>
                                <w:rFonts w:hint="eastAsia" w:ascii="仿宋" w:hAnsi="仿宋" w:eastAsia="仿宋" w:cs="仿宋"/>
                                <w:sz w:val="21"/>
                              </w:rPr>
                            </w:pPr>
                            <w:r>
                              <w:rPr>
                                <w:rFonts w:hint="eastAsia" w:ascii="仿宋" w:hAnsi="仿宋" w:eastAsia="仿宋" w:cs="仿宋"/>
                                <w:sz w:val="22"/>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trPr>
                        <w:tc>
                          <w:tcPr>
                            <w:tcW w:w="1089" w:type="dxa"/>
                            <w:vAlign w:val="center"/>
                          </w:tcPr>
                          <w:p>
                            <w:pPr>
                              <w:pStyle w:val="10"/>
                              <w:spacing w:before="14"/>
                              <w:jc w:val="center"/>
                              <w:rPr>
                                <w:rFonts w:hint="eastAsia" w:ascii="仿宋" w:hAnsi="仿宋" w:eastAsia="仿宋" w:cs="仿宋"/>
                                <w:sz w:val="22"/>
                              </w:rPr>
                            </w:pPr>
                          </w:p>
                          <w:p>
                            <w:pPr>
                              <w:pStyle w:val="10"/>
                              <w:spacing w:before="1" w:line="364" w:lineRule="auto"/>
                              <w:ind w:right="19" w:rightChars="0"/>
                              <w:jc w:val="center"/>
                              <w:rPr>
                                <w:rFonts w:hint="eastAsia" w:ascii="仿宋" w:hAnsi="仿宋" w:eastAsia="仿宋" w:cs="仿宋"/>
                                <w:sz w:val="21"/>
                                <w:lang w:eastAsia="zh-CN"/>
                              </w:rPr>
                            </w:pPr>
                            <w:r>
                              <w:rPr>
                                <w:rFonts w:hint="eastAsia" w:ascii="仿宋" w:hAnsi="仿宋" w:eastAsia="仿宋" w:cs="仿宋"/>
                                <w:sz w:val="21"/>
                              </w:rPr>
                              <w:t>乡镇</w:t>
                            </w:r>
                            <w:r>
                              <w:rPr>
                                <w:rFonts w:hint="eastAsia" w:ascii="仿宋" w:hAnsi="仿宋" w:eastAsia="仿宋" w:cs="仿宋"/>
                                <w:sz w:val="21"/>
                                <w:lang w:eastAsia="zh-CN"/>
                              </w:rPr>
                              <w:t>人民</w:t>
                            </w:r>
                          </w:p>
                          <w:p>
                            <w:pPr>
                              <w:pStyle w:val="10"/>
                              <w:spacing w:before="1" w:line="364" w:lineRule="auto"/>
                              <w:ind w:right="19" w:rightChars="0"/>
                              <w:jc w:val="center"/>
                              <w:rPr>
                                <w:rFonts w:hint="eastAsia" w:ascii="仿宋" w:hAnsi="仿宋" w:eastAsia="仿宋" w:cs="仿宋"/>
                                <w:sz w:val="21"/>
                              </w:rPr>
                            </w:pPr>
                            <w:r>
                              <w:rPr>
                                <w:rFonts w:hint="eastAsia" w:ascii="仿宋" w:hAnsi="仿宋" w:eastAsia="仿宋" w:cs="仿宋"/>
                                <w:sz w:val="21"/>
                              </w:rPr>
                              <w:t>政府审核</w:t>
                            </w:r>
                          </w:p>
                          <w:p>
                            <w:pPr>
                              <w:pStyle w:val="10"/>
                              <w:spacing w:before="1" w:line="364" w:lineRule="auto"/>
                              <w:ind w:right="19" w:rightChars="0"/>
                              <w:jc w:val="center"/>
                              <w:rPr>
                                <w:rFonts w:hint="eastAsia" w:ascii="仿宋" w:hAnsi="仿宋" w:eastAsia="仿宋" w:cs="仿宋"/>
                                <w:sz w:val="21"/>
                              </w:rPr>
                            </w:pPr>
                            <w:r>
                              <w:rPr>
                                <w:rFonts w:hint="eastAsia" w:ascii="仿宋" w:hAnsi="仿宋" w:eastAsia="仿宋" w:cs="仿宋"/>
                                <w:sz w:val="21"/>
                              </w:rPr>
                              <w:t>批准意见</w:t>
                            </w:r>
                          </w:p>
                        </w:tc>
                        <w:tc>
                          <w:tcPr>
                            <w:tcW w:w="8059" w:type="dxa"/>
                            <w:gridSpan w:val="14"/>
                            <w:vAlign w:val="top"/>
                          </w:tcPr>
                          <w:p>
                            <w:pPr>
                              <w:pStyle w:val="10"/>
                              <w:rPr>
                                <w:rFonts w:hint="eastAsia" w:ascii="仿宋" w:hAnsi="仿宋" w:eastAsia="仿宋" w:cs="仿宋"/>
                                <w:sz w:val="22"/>
                              </w:rPr>
                            </w:pPr>
                          </w:p>
                          <w:p>
                            <w:pPr>
                              <w:pStyle w:val="10"/>
                              <w:rPr>
                                <w:rFonts w:hint="eastAsia" w:ascii="仿宋" w:hAnsi="仿宋" w:eastAsia="仿宋" w:cs="仿宋"/>
                                <w:sz w:val="22"/>
                              </w:rPr>
                            </w:pPr>
                          </w:p>
                          <w:p>
                            <w:pPr>
                              <w:pStyle w:val="10"/>
                              <w:rPr>
                                <w:rFonts w:hint="eastAsia" w:ascii="仿宋" w:hAnsi="仿宋" w:eastAsia="仿宋" w:cs="仿宋"/>
                                <w:sz w:val="22"/>
                              </w:rPr>
                            </w:pPr>
                          </w:p>
                          <w:p>
                            <w:pPr>
                              <w:pStyle w:val="10"/>
                              <w:ind w:firstLine="5940" w:firstLineChars="2700"/>
                              <w:rPr>
                                <w:rFonts w:hint="eastAsia" w:ascii="仿宋" w:hAnsi="仿宋" w:eastAsia="仿宋" w:cs="仿宋"/>
                                <w:sz w:val="22"/>
                                <w:lang w:val="en-US" w:eastAsia="zh-CN"/>
                              </w:rPr>
                            </w:pPr>
                            <w:r>
                              <w:rPr>
                                <w:rFonts w:hint="eastAsia" w:ascii="仿宋" w:hAnsi="仿宋" w:eastAsia="仿宋" w:cs="仿宋"/>
                                <w:sz w:val="22"/>
                                <w:lang w:val="en-US" w:eastAsia="zh-CN"/>
                              </w:rPr>
                              <w:t>（盖章）</w:t>
                            </w:r>
                          </w:p>
                          <w:p>
                            <w:pPr>
                              <w:pStyle w:val="10"/>
                              <w:tabs>
                                <w:tab w:val="left" w:pos="1044"/>
                              </w:tabs>
                              <w:spacing w:before="3"/>
                              <w:ind w:left="310"/>
                              <w:rPr>
                                <w:rFonts w:hint="eastAsia" w:ascii="仿宋" w:hAnsi="仿宋" w:eastAsia="仿宋" w:cs="仿宋"/>
                                <w:sz w:val="21"/>
                              </w:rPr>
                            </w:pPr>
                            <w:r>
                              <w:rPr>
                                <w:rFonts w:hint="eastAsia" w:ascii="仿宋" w:hAnsi="仿宋" w:eastAsia="仿宋" w:cs="仿宋"/>
                                <w:sz w:val="22"/>
                                <w:lang w:val="en-US" w:eastAsia="zh-CN"/>
                              </w:rPr>
                              <w:t xml:space="preserve">                            负责人：             年   月   日</w:t>
                            </w:r>
                          </w:p>
                        </w:tc>
                      </w:tr>
                    </w:tbl>
                    <w:p>
                      <w:pPr>
                        <w:pStyle w:val="2"/>
                      </w:pPr>
                    </w:p>
                  </w:txbxContent>
                </v:textbox>
              </v:shape>
            </w:pict>
          </mc:Fallback>
        </mc:AlternateContent>
      </w:r>
      <w:r>
        <w:rPr>
          <w:sz w:val="44"/>
          <w:szCs w:val="44"/>
        </w:rPr>
        <w:t>农村宅基地和建房（规划许可）审批表</w:t>
      </w:r>
    </w:p>
    <w:p/>
    <w:p>
      <w:pPr>
        <w:pStyle w:val="2"/>
      </w:pPr>
    </w:p>
    <w:p>
      <w:pPr>
        <w:spacing w:after="0"/>
      </w:pPr>
    </w:p>
    <w:p>
      <w:pPr>
        <w:pStyle w:val="2"/>
        <w:sectPr>
          <w:type w:val="continuous"/>
          <w:pgSz w:w="11910" w:h="16840"/>
          <w:pgMar w:top="1600" w:right="1200" w:bottom="1820" w:left="1320" w:header="720" w:footer="720" w:gutter="0"/>
          <w:cols w:equalWidth="0" w:num="2">
            <w:col w:w="1188" w:space="72"/>
            <w:col w:w="8130"/>
          </w:cols>
        </w:sectPr>
      </w:pPr>
    </w:p>
    <w:p>
      <w:pPr>
        <w:pStyle w:val="2"/>
        <w:rPr>
          <w:rFonts w:ascii="方正小标宋简体"/>
          <w:sz w:val="20"/>
        </w:rPr>
      </w:pPr>
    </w:p>
    <w:p>
      <w:pPr>
        <w:pStyle w:val="2"/>
        <w:rPr>
          <w:rFonts w:ascii="方正小标宋简体"/>
          <w:sz w:val="20"/>
          <w:vertAlign w:val="baseline"/>
        </w:rPr>
      </w:pP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vAlign w:val="center"/>
          </w:tcPr>
          <w:p>
            <w:pPr>
              <w:pStyle w:val="2"/>
              <w:jc w:val="center"/>
              <w:rPr>
                <w:rFonts w:hint="eastAsia" w:ascii="仿宋" w:hAnsi="仿宋" w:eastAsia="仿宋" w:cs="仿宋"/>
                <w:sz w:val="30"/>
                <w:szCs w:val="30"/>
                <w:vertAlign w:val="baseline"/>
                <w:lang w:val="en-US" w:eastAsia="zh-CN"/>
              </w:rPr>
            </w:pPr>
          </w:p>
          <w:p>
            <w:pPr>
              <w:pStyle w:val="2"/>
              <w:jc w:val="center"/>
              <w:rPr>
                <w:rFonts w:hint="eastAsia" w:ascii="仿宋" w:hAnsi="仿宋" w:eastAsia="仿宋" w:cs="仿宋"/>
                <w:sz w:val="30"/>
                <w:szCs w:val="30"/>
                <w:vertAlign w:val="baseline"/>
                <w:lang w:val="en-US" w:eastAsia="zh-CN"/>
              </w:rPr>
            </w:pPr>
          </w:p>
          <w:p>
            <w:pPr>
              <w:pStyle w:val="2"/>
              <w:jc w:val="center"/>
              <w:rPr>
                <w:rFonts w:hint="eastAsia" w:ascii="仿宋" w:hAnsi="仿宋" w:eastAsia="仿宋" w:cs="仿宋"/>
                <w:sz w:val="30"/>
                <w:szCs w:val="30"/>
                <w:vertAlign w:val="baseline"/>
                <w:lang w:val="en-US" w:eastAsia="zh-CN"/>
              </w:rPr>
            </w:pP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宅</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基</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地</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从</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落</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平</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面</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位</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置</w:t>
            </w:r>
          </w:p>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图</w:t>
            </w:r>
          </w:p>
        </w:tc>
        <w:tc>
          <w:tcPr>
            <w:tcW w:w="8770" w:type="dxa"/>
            <w:vAlign w:val="center"/>
          </w:tcPr>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p>
            <w:pPr>
              <w:pStyle w:val="2"/>
              <w:jc w:val="center"/>
              <w:rPr>
                <w:rFonts w:hint="eastAsia" w:ascii="仿宋" w:hAnsi="仿宋" w:eastAsia="仿宋" w:cs="仿宋"/>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36" w:type="dxa"/>
            <w:vMerge w:val="continue"/>
            <w:vAlign w:val="center"/>
          </w:tcPr>
          <w:p>
            <w:pPr>
              <w:pStyle w:val="2"/>
              <w:jc w:val="center"/>
              <w:rPr>
                <w:rFonts w:hint="eastAsia" w:ascii="仿宋" w:hAnsi="仿宋" w:eastAsia="仿宋" w:cs="仿宋"/>
                <w:sz w:val="30"/>
                <w:szCs w:val="30"/>
                <w:vertAlign w:val="baseline"/>
              </w:rPr>
            </w:pPr>
          </w:p>
        </w:tc>
        <w:tc>
          <w:tcPr>
            <w:tcW w:w="8770" w:type="dxa"/>
            <w:vAlign w:val="center"/>
          </w:tcPr>
          <w:p>
            <w:pPr>
              <w:pStyle w:val="2"/>
              <w:jc w:val="center"/>
              <w:rPr>
                <w:rFonts w:hint="eastAsia" w:ascii="仿宋" w:hAnsi="仿宋" w:eastAsia="仿宋" w:cs="仿宋"/>
                <w:sz w:val="30"/>
                <w:szCs w:val="30"/>
                <w:vertAlign w:val="baseline"/>
              </w:rPr>
            </w:pPr>
          </w:p>
          <w:p>
            <w:pPr>
              <w:pStyle w:val="2"/>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vAlign w:val="center"/>
          </w:tcPr>
          <w:p>
            <w:pPr>
              <w:pStyle w:val="2"/>
              <w:jc w:val="center"/>
              <w:rPr>
                <w:rFonts w:hint="eastAsia" w:ascii="仿宋" w:hAnsi="仿宋" w:eastAsia="仿宋" w:cs="仿宋"/>
                <w:sz w:val="30"/>
                <w:szCs w:val="30"/>
                <w:vertAlign w:val="baseline"/>
              </w:rPr>
            </w:pPr>
          </w:p>
        </w:tc>
        <w:tc>
          <w:tcPr>
            <w:tcW w:w="8770" w:type="dxa"/>
            <w:vAlign w:val="center"/>
          </w:tcPr>
          <w:p>
            <w:pPr>
              <w:pStyle w:val="2"/>
              <w:jc w:val="center"/>
              <w:rPr>
                <w:rFonts w:hint="eastAsia" w:ascii="仿宋" w:hAnsi="仿宋" w:eastAsia="仿宋" w:cs="仿宋"/>
                <w:sz w:val="30"/>
                <w:szCs w:val="30"/>
                <w:vertAlign w:val="baseline"/>
              </w:rPr>
            </w:pPr>
          </w:p>
          <w:p>
            <w:pPr>
              <w:pStyle w:val="2"/>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2"/>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备注</w:t>
            </w:r>
          </w:p>
        </w:tc>
        <w:tc>
          <w:tcPr>
            <w:tcW w:w="8770" w:type="dxa"/>
            <w:vAlign w:val="top"/>
          </w:tcPr>
          <w:p>
            <w:pPr>
              <w:pStyle w:val="2"/>
              <w:jc w:val="both"/>
              <w:rPr>
                <w:rFonts w:hint="eastAsia" w:ascii="仿宋" w:hAnsi="仿宋" w:eastAsia="仿宋" w:cs="仿宋"/>
                <w:sz w:val="30"/>
                <w:szCs w:val="30"/>
                <w:vertAlign w:val="baseline"/>
              </w:rPr>
            </w:pPr>
          </w:p>
          <w:p>
            <w:pPr>
              <w:pStyle w:val="2"/>
              <w:jc w:val="both"/>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图中需载明宅基地具体位置、长宽、四至，并标明与永久性参照物的具体距离。</w:t>
            </w:r>
          </w:p>
        </w:tc>
      </w:tr>
    </w:tbl>
    <w:p>
      <w:pPr>
        <w:pStyle w:val="2"/>
        <w:rPr>
          <w:rFonts w:ascii="方正小标宋简体"/>
          <w:sz w:val="20"/>
        </w:rPr>
      </w:pPr>
    </w:p>
    <w:p>
      <w:pPr>
        <w:spacing w:after="0"/>
        <w:rPr>
          <w:sz w:val="26"/>
        </w:rPr>
      </w:pPr>
    </w:p>
    <w:p>
      <w:pPr>
        <w:pStyle w:val="2"/>
        <w:rPr>
          <w:sz w:val="26"/>
        </w:rPr>
      </w:pPr>
    </w:p>
    <w:p>
      <w:pPr>
        <w:pStyle w:val="2"/>
        <w:rPr>
          <w:sz w:val="26"/>
        </w:rPr>
        <w:sectPr>
          <w:pgSz w:w="11910" w:h="16840"/>
          <w:pgMar w:top="1600" w:right="1200" w:bottom="1900" w:left="1320" w:header="0" w:footer="1703" w:gutter="0"/>
          <w:cols w:space="720" w:num="1"/>
        </w:sectPr>
      </w:pPr>
    </w:p>
    <w:p>
      <w:pPr>
        <w:pStyle w:val="2"/>
        <w:rPr>
          <w:sz w:val="20"/>
        </w:rPr>
      </w:pPr>
    </w:p>
    <w:p>
      <w:pPr>
        <w:pStyle w:val="2"/>
        <w:spacing w:before="12"/>
        <w:rPr>
          <w:sz w:val="20"/>
        </w:rPr>
      </w:pPr>
    </w:p>
    <w:p>
      <w:pPr>
        <w:pStyle w:val="2"/>
        <w:spacing w:before="66" w:after="4"/>
        <w:ind w:left="111" w:firstLine="320" w:firstLineChars="100"/>
        <w:rPr>
          <w:rFonts w:hint="eastAsia" w:ascii="Times New Roman" w:eastAsia="黑体"/>
          <w:lang w:eastAsia="zh-CN"/>
        </w:rPr>
      </w:pPr>
      <w:r>
        <w:rPr>
          <w:rFonts w:hint="eastAsia" w:ascii="黑体" w:eastAsia="黑体"/>
        </w:rPr>
        <w:t xml:space="preserve">附件 </w:t>
      </w:r>
      <w:r>
        <w:rPr>
          <w:rFonts w:hint="eastAsia" w:ascii="Times New Roman"/>
          <w:lang w:val="en-US" w:eastAsia="zh-CN"/>
        </w:rPr>
        <w:t>6</w:t>
      </w:r>
    </w:p>
    <w:p>
      <w:pPr>
        <w:pStyle w:val="2"/>
        <w:ind w:left="264"/>
        <w:rPr>
          <w:rFonts w:ascii="Times New Roman"/>
          <w:sz w:val="20"/>
        </w:rPr>
      </w:pPr>
      <w:r>
        <w:rPr>
          <w:rFonts w:ascii="Times New Roman"/>
          <w:color w:val="000000" w:themeColor="text1"/>
          <w:sz w:val="20"/>
          <w14:textFill>
            <w14:solidFill>
              <w14:schemeClr w14:val="tx1"/>
            </w14:solidFill>
          </w14:textFill>
        </w:rPr>
        <w:drawing>
          <wp:inline distT="0" distB="0" distL="114300" distR="114300">
            <wp:extent cx="8682355" cy="4933315"/>
            <wp:effectExtent l="0" t="0" r="4445" b="63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1"/>
                    <a:srcRect/>
                    <a:stretch>
                      <a:fillRect/>
                    </a:stretch>
                  </pic:blipFill>
                  <pic:spPr>
                    <a:xfrm>
                      <a:off x="0" y="0"/>
                      <a:ext cx="8682355" cy="4933315"/>
                    </a:xfrm>
                    <a:prstGeom prst="rect">
                      <a:avLst/>
                    </a:prstGeom>
                    <a:solidFill>
                      <a:schemeClr val="tx1"/>
                    </a:solidFill>
                    <a:ln w="9525">
                      <a:noFill/>
                    </a:ln>
                  </pic:spPr>
                </pic:pic>
              </a:graphicData>
            </a:graphic>
          </wp:inline>
        </w:drawing>
      </w:r>
    </w:p>
    <w:p>
      <w:pPr>
        <w:pStyle w:val="2"/>
        <w:spacing w:before="4"/>
        <w:rPr>
          <w:rFonts w:ascii="Times New Roman"/>
          <w:sz w:val="49"/>
        </w:rPr>
      </w:pPr>
    </w:p>
    <w:p>
      <w:pPr>
        <w:spacing w:before="0"/>
        <w:ind w:left="0" w:right="190" w:firstLine="0"/>
        <w:jc w:val="right"/>
        <w:rPr>
          <w:rFonts w:ascii="Times New Roman" w:hAnsi="Times New Roman"/>
          <w:sz w:val="28"/>
        </w:rPr>
      </w:pPr>
      <w:r>
        <w:rPr>
          <w:rFonts w:ascii="Times New Roman" w:hAnsi="Times New Roman"/>
          <w:w w:val="95"/>
          <w:sz w:val="28"/>
        </w:rPr>
        <w:t>—</w:t>
      </w:r>
      <w:r>
        <w:rPr>
          <w:rFonts w:hint="eastAsia" w:ascii="Times New Roman" w:hAnsi="Times New Roman"/>
          <w:w w:val="95"/>
          <w:sz w:val="28"/>
          <w:lang w:val="en-US" w:eastAsia="zh-CN"/>
        </w:rPr>
        <w:t>21</w:t>
      </w:r>
      <w:r>
        <w:rPr>
          <w:rFonts w:ascii="Times New Roman" w:hAnsi="Times New Roman"/>
          <w:w w:val="95"/>
          <w:sz w:val="28"/>
        </w:rPr>
        <w:t>—</w:t>
      </w:r>
    </w:p>
    <w:p>
      <w:pPr>
        <w:spacing w:after="0"/>
        <w:jc w:val="right"/>
        <w:rPr>
          <w:rFonts w:ascii="Times New Roman" w:hAnsi="Times New Roman"/>
          <w:sz w:val="28"/>
        </w:rPr>
        <w:sectPr>
          <w:footerReference r:id="rId5" w:type="default"/>
          <w:pgSz w:w="16840" w:h="11910" w:orient="landscape"/>
          <w:pgMar w:top="1100" w:right="1340" w:bottom="280" w:left="1420" w:header="0" w:footer="0" w:gutter="0"/>
          <w:cols w:space="720" w:num="1"/>
        </w:sectPr>
      </w:pPr>
    </w:p>
    <w:p>
      <w:pPr>
        <w:pStyle w:val="2"/>
        <w:rPr>
          <w:rFonts w:ascii="Times New Roman"/>
          <w:sz w:val="20"/>
        </w:rPr>
      </w:pPr>
    </w:p>
    <w:p>
      <w:pPr>
        <w:pStyle w:val="2"/>
        <w:spacing w:before="8"/>
        <w:rPr>
          <w:rFonts w:ascii="Times New Roman"/>
          <w:sz w:val="25"/>
        </w:rPr>
      </w:pPr>
    </w:p>
    <w:p>
      <w:pPr>
        <w:pStyle w:val="2"/>
        <w:spacing w:before="66" w:after="4"/>
        <w:ind w:left="111" w:firstLine="320" w:firstLineChars="100"/>
        <w:rPr>
          <w:rFonts w:hint="eastAsia" w:ascii="Times New Roman" w:eastAsia="黑体"/>
          <w:lang w:eastAsia="zh-CN"/>
        </w:rPr>
      </w:pPr>
      <w:r>
        <w:rPr>
          <w:rFonts w:hint="eastAsia" w:ascii="黑体" w:eastAsia="黑体"/>
        </w:rPr>
        <w:t xml:space="preserve">附件 </w:t>
      </w:r>
      <w:r>
        <w:rPr>
          <w:rFonts w:hint="eastAsia" w:ascii="Times New Roman"/>
          <w:lang w:val="en-US" w:eastAsia="zh-CN"/>
        </w:rPr>
        <w:t>7</w:t>
      </w:r>
    </w:p>
    <w:p>
      <w:pPr>
        <w:pStyle w:val="2"/>
        <w:ind w:left="313"/>
        <w:rPr>
          <w:rFonts w:ascii="Times New Roman"/>
          <w:sz w:val="20"/>
        </w:rPr>
      </w:pPr>
      <w:r>
        <w:rPr>
          <w:rFonts w:ascii="Times New Roman"/>
          <w:sz w:val="20"/>
        </w:rPr>
        <w:drawing>
          <wp:inline distT="0" distB="0" distL="114300" distR="114300">
            <wp:extent cx="8590915" cy="4852670"/>
            <wp:effectExtent l="0" t="0" r="63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rcRect/>
                    <a:stretch>
                      <a:fillRect/>
                    </a:stretch>
                  </pic:blipFill>
                  <pic:spPr>
                    <a:xfrm>
                      <a:off x="0" y="0"/>
                      <a:ext cx="8590915" cy="4852670"/>
                    </a:xfrm>
                    <a:prstGeom prst="rect">
                      <a:avLst/>
                    </a:prstGeom>
                    <a:noFill/>
                    <a:ln w="9525">
                      <a:noFill/>
                    </a:ln>
                  </pic:spPr>
                </pic:pic>
              </a:graphicData>
            </a:graphic>
          </wp:inline>
        </w:drawing>
      </w:r>
    </w:p>
    <w:p>
      <w:pPr>
        <w:spacing w:after="0"/>
        <w:rPr>
          <w:rFonts w:ascii="Times New Roman"/>
          <w:sz w:val="20"/>
        </w:rPr>
        <w:sectPr>
          <w:footerReference r:id="rId6" w:type="even"/>
          <w:pgSz w:w="16840" w:h="11910" w:orient="landscape"/>
          <w:pgMar w:top="1100" w:right="1340" w:bottom="1440" w:left="1420" w:header="0" w:footer="1246"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p>
      <w:pPr>
        <w:tabs>
          <w:tab w:val="left" w:pos="4966"/>
          <w:tab w:val="left" w:pos="8116"/>
        </w:tabs>
        <w:spacing w:before="60"/>
        <w:ind w:left="347" w:right="0" w:firstLine="0"/>
        <w:jc w:val="left"/>
        <w:rPr>
          <w:rFonts w:hint="eastAsia" w:ascii="黑体" w:eastAsia="黑体"/>
          <w:sz w:val="21"/>
        </w:rPr>
      </w:pPr>
      <w:r>
        <w:rPr>
          <w:rFonts w:hint="eastAsia" w:ascii="黑体" w:eastAsia="黑体"/>
          <w:sz w:val="28"/>
        </w:rPr>
        <w:t>附图:</w:t>
      </w:r>
      <w:r>
        <w:rPr>
          <w:rFonts w:hint="eastAsia" w:ascii="黑体" w:eastAsia="黑体"/>
          <w:sz w:val="28"/>
        </w:rPr>
        <w:tab/>
      </w:r>
      <w:r>
        <w:rPr>
          <w:rFonts w:hint="eastAsia" w:ascii="黑体" w:eastAsia="黑体"/>
          <w:sz w:val="21"/>
        </w:rPr>
        <w:t>农宅字</w:t>
      </w:r>
      <w:r>
        <w:rPr>
          <w:rFonts w:hint="eastAsia" w:ascii="黑体" w:eastAsia="黑体"/>
          <w:sz w:val="21"/>
          <w:u w:val="single"/>
        </w:rPr>
        <w:t xml:space="preserve"> </w:t>
      </w:r>
      <w:r>
        <w:rPr>
          <w:rFonts w:hint="eastAsia" w:ascii="黑体" w:eastAsia="黑体"/>
          <w:sz w:val="21"/>
          <w:u w:val="single"/>
        </w:rPr>
        <w:tab/>
      </w:r>
      <w:r>
        <w:rPr>
          <w:rFonts w:hint="eastAsia" w:ascii="黑体" w:eastAsia="黑体"/>
          <w:sz w:val="21"/>
        </w:rPr>
        <w:t>号</w:t>
      </w:r>
    </w:p>
    <w:p>
      <w:pPr>
        <w:pStyle w:val="2"/>
        <w:rPr>
          <w:rFonts w:ascii="黑体"/>
          <w:sz w:val="20"/>
        </w:rPr>
      </w:pPr>
    </w:p>
    <w:tbl>
      <w:tblPr>
        <w:tblStyle w:val="6"/>
        <w:tblW w:w="932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8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9" w:hRule="atLeast"/>
        </w:trPr>
        <w:tc>
          <w:tcPr>
            <w:tcW w:w="718" w:type="dxa"/>
            <w:vAlign w:val="top"/>
          </w:tcPr>
          <w:p>
            <w:pPr>
              <w:pStyle w:val="10"/>
              <w:rPr>
                <w:rFonts w:ascii="黑体"/>
                <w:sz w:val="28"/>
              </w:rPr>
            </w:pPr>
          </w:p>
          <w:p>
            <w:pPr>
              <w:pStyle w:val="10"/>
              <w:rPr>
                <w:rFonts w:ascii="黑体"/>
                <w:sz w:val="28"/>
              </w:rPr>
            </w:pPr>
          </w:p>
          <w:p>
            <w:pPr>
              <w:pStyle w:val="10"/>
              <w:spacing w:before="248" w:line="386" w:lineRule="auto"/>
              <w:ind w:left="218" w:right="208"/>
              <w:jc w:val="both"/>
              <w:rPr>
                <w:sz w:val="28"/>
              </w:rPr>
            </w:pPr>
            <w:r>
              <w:rPr>
                <w:sz w:val="28"/>
              </w:rPr>
              <w:t>宅基地坐落平面位置图</w:t>
            </w:r>
          </w:p>
        </w:tc>
        <w:tc>
          <w:tcPr>
            <w:tcW w:w="8606" w:type="dxa"/>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18" w:type="dxa"/>
            <w:vAlign w:val="top"/>
          </w:tcPr>
          <w:p>
            <w:pPr>
              <w:pStyle w:val="10"/>
              <w:spacing w:before="12"/>
              <w:rPr>
                <w:rFonts w:ascii="黑体"/>
                <w:sz w:val="21"/>
              </w:rPr>
            </w:pPr>
          </w:p>
          <w:p>
            <w:pPr>
              <w:pStyle w:val="10"/>
              <w:ind w:left="118"/>
              <w:rPr>
                <w:sz w:val="24"/>
              </w:rPr>
            </w:pPr>
            <w:r>
              <w:rPr>
                <w:sz w:val="24"/>
              </w:rPr>
              <w:t>备注</w:t>
            </w:r>
          </w:p>
        </w:tc>
        <w:tc>
          <w:tcPr>
            <w:tcW w:w="8606" w:type="dxa"/>
            <w:vAlign w:val="top"/>
          </w:tcPr>
          <w:p>
            <w:pPr>
              <w:pStyle w:val="10"/>
              <w:spacing w:before="12"/>
              <w:rPr>
                <w:rFonts w:ascii="黑体"/>
                <w:sz w:val="21"/>
              </w:rPr>
            </w:pPr>
          </w:p>
          <w:p>
            <w:pPr>
              <w:pStyle w:val="10"/>
              <w:ind w:left="108" w:right="-29"/>
              <w:rPr>
                <w:sz w:val="24"/>
              </w:rPr>
            </w:pPr>
            <w:r>
              <w:rPr>
                <w:spacing w:val="-9"/>
                <w:sz w:val="24"/>
              </w:rPr>
              <w:t>图中需载明宅基地的具体位置、长宽、四至，并标明与永久性参照物的具体距离。</w:t>
            </w:r>
          </w:p>
        </w:tc>
      </w:tr>
    </w:tbl>
    <w:p>
      <w:pPr>
        <w:pStyle w:val="2"/>
        <w:spacing w:before="5"/>
        <w:rPr>
          <w:rFonts w:ascii="黑体"/>
          <w:sz w:val="34"/>
        </w:rPr>
      </w:pPr>
    </w:p>
    <w:p>
      <w:pPr>
        <w:spacing w:before="0"/>
        <w:ind w:left="215" w:right="0" w:firstLine="0"/>
        <w:jc w:val="left"/>
        <w:rPr>
          <w:sz w:val="28"/>
        </w:rPr>
      </w:pPr>
      <w:r>
        <w:rPr>
          <w:sz w:val="28"/>
        </w:rPr>
        <w:t>填写说明：</w:t>
      </w:r>
    </w:p>
    <w:p>
      <w:pPr>
        <w:pStyle w:val="9"/>
        <w:numPr>
          <w:ilvl w:val="0"/>
          <w:numId w:val="0"/>
        </w:numPr>
        <w:tabs>
          <w:tab w:val="left" w:pos="576"/>
        </w:tabs>
        <w:spacing w:before="81" w:after="0" w:line="312" w:lineRule="auto"/>
        <w:ind w:left="215" w:leftChars="0" w:right="218" w:rightChars="0" w:firstLine="456" w:firstLineChars="200"/>
        <w:jc w:val="both"/>
        <w:rPr>
          <w:sz w:val="24"/>
        </w:rPr>
      </w:pPr>
      <w:r>
        <w:rPr>
          <w:rFonts w:hint="eastAsia"/>
          <w:spacing w:val="-6"/>
          <w:sz w:val="24"/>
          <w:lang w:val="en-US" w:eastAsia="zh-CN"/>
        </w:rPr>
        <w:t>1.</w:t>
      </w:r>
      <w:r>
        <w:rPr>
          <w:spacing w:val="-6"/>
          <w:sz w:val="24"/>
        </w:rPr>
        <w:t>编号规则:编号数字共</w:t>
      </w:r>
      <w:r>
        <w:rPr>
          <w:sz w:val="24"/>
        </w:rPr>
        <w:t>16</w:t>
      </w:r>
      <w:r>
        <w:rPr>
          <w:spacing w:val="-26"/>
          <w:sz w:val="24"/>
        </w:rPr>
        <w:t xml:space="preserve"> 位，前 </w:t>
      </w:r>
      <w:r>
        <w:rPr>
          <w:sz w:val="24"/>
        </w:rPr>
        <w:t>6</w:t>
      </w:r>
      <w:r>
        <w:rPr>
          <w:spacing w:val="-14"/>
          <w:sz w:val="24"/>
        </w:rPr>
        <w:t>位数字按照《中华人民共和国行政区划代码》</w:t>
      </w:r>
      <w:r>
        <w:rPr>
          <w:sz w:val="24"/>
        </w:rPr>
        <w:t>（</w:t>
      </w:r>
      <w:r>
        <w:rPr>
          <w:spacing w:val="-14"/>
          <w:sz w:val="24"/>
        </w:rPr>
        <w:t>详</w:t>
      </w:r>
      <w:r>
        <w:rPr>
          <w:spacing w:val="-1"/>
          <w:sz w:val="24"/>
        </w:rPr>
        <w:t xml:space="preserve">见民政部网站 </w:t>
      </w:r>
      <w:r>
        <w:fldChar w:fldCharType="begin"/>
      </w:r>
      <w:r>
        <w:instrText xml:space="preserve"> HYPERLINK "http://www.mca.gov.cn/" \h </w:instrText>
      </w:r>
      <w:r>
        <w:fldChar w:fldCharType="separate"/>
      </w:r>
      <w:r>
        <w:rPr>
          <w:sz w:val="24"/>
        </w:rPr>
        <w:t>www.mca.gov.cn）执行；7-9</w:t>
      </w:r>
      <w:r>
        <w:rPr>
          <w:spacing w:val="-6"/>
          <w:sz w:val="24"/>
        </w:rPr>
        <w:fldChar w:fldCharType="end"/>
      </w:r>
      <w:r>
        <w:rPr>
          <w:sz w:val="24"/>
        </w:rPr>
        <w:t>位数字表示街道（地区）</w:t>
      </w:r>
      <w:r>
        <w:rPr>
          <w:spacing w:val="-3"/>
          <w:sz w:val="24"/>
        </w:rPr>
        <w:t>办事处、镇、</w:t>
      </w:r>
      <w:r>
        <w:rPr>
          <w:sz w:val="24"/>
        </w:rPr>
        <w:t>乡（苏木</w:t>
      </w:r>
      <w:r>
        <w:rPr>
          <w:spacing w:val="-120"/>
          <w:sz w:val="24"/>
        </w:rPr>
        <w:t>）</w:t>
      </w:r>
      <w:r>
        <w:rPr>
          <w:spacing w:val="-12"/>
          <w:sz w:val="24"/>
        </w:rPr>
        <w:t xml:space="preserve">，按 </w:t>
      </w:r>
      <w:r>
        <w:rPr>
          <w:sz w:val="24"/>
        </w:rPr>
        <w:t>GB/T10114</w:t>
      </w:r>
      <w:r>
        <w:rPr>
          <w:spacing w:val="-7"/>
          <w:sz w:val="24"/>
        </w:rPr>
        <w:t xml:space="preserve"> 的规定执行</w:t>
      </w:r>
      <w:r>
        <w:rPr>
          <w:sz w:val="24"/>
        </w:rPr>
        <w:t>；10-13</w:t>
      </w:r>
      <w:r>
        <w:rPr>
          <w:spacing w:val="-6"/>
          <w:sz w:val="24"/>
        </w:rPr>
        <w:t>位数字代表证书发放年份</w:t>
      </w:r>
      <w:r>
        <w:rPr>
          <w:sz w:val="24"/>
        </w:rPr>
        <w:t>；14-16</w:t>
      </w:r>
      <w:r>
        <w:rPr>
          <w:spacing w:val="-24"/>
          <w:sz w:val="24"/>
        </w:rPr>
        <w:t>位</w:t>
      </w:r>
      <w:r>
        <w:rPr>
          <w:sz w:val="24"/>
        </w:rPr>
        <w:t>数字代表证书发放序号。</w:t>
      </w:r>
    </w:p>
    <w:p>
      <w:pPr>
        <w:pStyle w:val="9"/>
        <w:numPr>
          <w:ilvl w:val="0"/>
          <w:numId w:val="0"/>
        </w:numPr>
        <w:tabs>
          <w:tab w:val="left" w:pos="576"/>
        </w:tabs>
        <w:spacing w:before="0" w:after="0" w:line="321" w:lineRule="exact"/>
        <w:ind w:left="214" w:leftChars="0" w:right="0" w:rightChars="0" w:firstLine="476" w:firstLineChars="200"/>
        <w:jc w:val="both"/>
        <w:rPr>
          <w:sz w:val="28"/>
        </w:rPr>
      </w:pPr>
      <w:r>
        <w:rPr>
          <w:rFonts w:hint="eastAsia"/>
          <w:spacing w:val="-1"/>
          <w:sz w:val="24"/>
          <w:lang w:val="en-US" w:eastAsia="zh-CN"/>
        </w:rPr>
        <w:t>2.</w:t>
      </w:r>
      <w:r>
        <w:rPr>
          <w:spacing w:val="-1"/>
          <w:sz w:val="24"/>
        </w:rPr>
        <w:t>批准书有效期:指按照本省</w:t>
      </w:r>
      <w:r>
        <w:rPr>
          <w:sz w:val="24"/>
        </w:rPr>
        <w:t>（</w:t>
      </w:r>
      <w:r>
        <w:rPr>
          <w:spacing w:val="-2"/>
          <w:sz w:val="24"/>
        </w:rPr>
        <w:t>区、市</w:t>
      </w:r>
      <w:r>
        <w:rPr>
          <w:spacing w:val="-4"/>
          <w:sz w:val="24"/>
        </w:rPr>
        <w:t>）</w:t>
      </w:r>
      <w:r>
        <w:rPr>
          <w:spacing w:val="-1"/>
          <w:sz w:val="24"/>
        </w:rPr>
        <w:t>宅基地管理有关规定，宅基地申请批准后农户</w:t>
      </w:r>
    </w:p>
    <w:p>
      <w:pPr>
        <w:spacing w:before="81"/>
        <w:ind w:left="218" w:leftChars="104" w:right="0" w:firstLine="0" w:firstLineChars="0"/>
        <w:jc w:val="left"/>
        <w:rPr>
          <w:sz w:val="24"/>
        </w:rPr>
      </w:pPr>
      <w:r>
        <w:rPr>
          <w:sz w:val="24"/>
        </w:rPr>
        <w:t>必须开工建设的时间。</w:t>
      </w:r>
    </w:p>
    <w:p>
      <w:pPr>
        <w:pStyle w:val="2"/>
        <w:spacing w:before="2"/>
        <w:rPr>
          <w:sz w:val="22"/>
        </w:rPr>
      </w:pPr>
    </w:p>
    <w:p>
      <w:pPr>
        <w:spacing w:before="88"/>
        <w:ind w:left="0" w:right="350" w:firstLine="0"/>
        <w:jc w:val="right"/>
        <w:rPr>
          <w:rFonts w:ascii="Times New Roman" w:hAnsi="Times New Roman"/>
          <w:sz w:val="28"/>
        </w:rPr>
      </w:pPr>
      <w:r>
        <w:rPr>
          <w:rFonts w:ascii="Times New Roman" w:hAnsi="Times New Roman"/>
          <w:w w:val="95"/>
          <w:sz w:val="28"/>
        </w:rPr>
        <w:t>—</w:t>
      </w:r>
      <w:r>
        <w:rPr>
          <w:rFonts w:hint="eastAsia" w:ascii="Times New Roman" w:hAnsi="Times New Roman"/>
          <w:w w:val="95"/>
          <w:sz w:val="28"/>
          <w:lang w:val="en-US" w:eastAsia="zh-CN"/>
        </w:rPr>
        <w:t>23</w:t>
      </w:r>
      <w:r>
        <w:rPr>
          <w:rFonts w:ascii="Times New Roman" w:hAnsi="Times New Roman"/>
          <w:w w:val="95"/>
          <w:sz w:val="28"/>
        </w:rPr>
        <w:t>—</w:t>
      </w:r>
    </w:p>
    <w:p>
      <w:pPr>
        <w:spacing w:after="0"/>
        <w:jc w:val="right"/>
        <w:rPr>
          <w:rFonts w:ascii="Times New Roman" w:hAnsi="Times New Roman"/>
          <w:sz w:val="28"/>
        </w:rPr>
        <w:sectPr>
          <w:footerReference r:id="rId7" w:type="default"/>
          <w:pgSz w:w="11910" w:h="16840"/>
          <w:pgMar w:top="1600" w:right="1120" w:bottom="280" w:left="1240" w:header="0" w:footer="0" w:gutter="0"/>
          <w:cols w:space="720" w:num="1"/>
        </w:sectPr>
      </w:pPr>
    </w:p>
    <w:p>
      <w:pPr>
        <w:spacing w:after="0"/>
        <w:rPr>
          <w:rFonts w:ascii="Times New Roman"/>
          <w:sz w:val="24"/>
        </w:rPr>
        <w:sectPr>
          <w:footerReference r:id="rId8" w:type="even"/>
          <w:pgSz w:w="11910" w:h="16840"/>
          <w:pgMar w:top="1600" w:right="1120" w:bottom="1900" w:left="1240" w:header="0" w:footer="1703" w:gutter="0"/>
          <w:pgNumType w:start="18"/>
          <w:cols w:space="720" w:num="1"/>
        </w:sectPr>
      </w:pPr>
    </w:p>
    <w:p>
      <w:pPr>
        <w:pStyle w:val="2"/>
        <w:spacing w:before="66"/>
        <w:ind w:firstLine="308" w:firstLineChars="100"/>
        <w:jc w:val="left"/>
        <w:rPr>
          <w:rFonts w:hint="eastAsia" w:ascii="Times New Roman" w:eastAsia="黑体"/>
          <w:lang w:eastAsia="zh-CN"/>
        </w:rPr>
      </w:pPr>
      <w:r>
        <w:rPr>
          <w:rFonts w:hint="eastAsia" w:ascii="黑体" w:eastAsia="黑体"/>
          <w:spacing w:val="-6"/>
          <w:lang w:eastAsia="zh-CN"/>
        </w:rPr>
        <w:t>附件</w:t>
      </w:r>
      <w:r>
        <w:rPr>
          <w:rFonts w:hint="eastAsia" w:ascii="黑体" w:eastAsia="黑体"/>
          <w:spacing w:val="-27"/>
          <w:lang w:val="en-US" w:eastAsia="zh-CN"/>
        </w:rPr>
        <w:t>8</w:t>
      </w:r>
    </w:p>
    <w:p>
      <w:pPr>
        <w:pStyle w:val="2"/>
        <w:spacing w:before="1"/>
        <w:rPr>
          <w:rFonts w:ascii="Times New Roman"/>
          <w:sz w:val="47"/>
        </w:rPr>
      </w:pPr>
      <w:r>
        <mc:AlternateContent>
          <mc:Choice Requires="wps">
            <w:drawing>
              <wp:anchor distT="0" distB="0" distL="114300" distR="114300" simplePos="0" relativeHeight="251700224" behindDoc="0" locked="0" layoutInCell="1" allowOverlap="1">
                <wp:simplePos x="0" y="0"/>
                <wp:positionH relativeFrom="page">
                  <wp:posOffset>1078865</wp:posOffset>
                </wp:positionH>
                <wp:positionV relativeFrom="paragraph">
                  <wp:posOffset>417830</wp:posOffset>
                </wp:positionV>
                <wp:extent cx="5601335" cy="7157720"/>
                <wp:effectExtent l="4445" t="4445" r="13970" b="19685"/>
                <wp:wrapNone/>
                <wp:docPr id="8" name="文本框 8"/>
                <wp:cNvGraphicFramePr/>
                <a:graphic xmlns:a="http://schemas.openxmlformats.org/drawingml/2006/main">
                  <a:graphicData uri="http://schemas.microsoft.com/office/word/2010/wordprocessingShape">
                    <wps:wsp>
                      <wps:cNvSpPr txBox="1"/>
                      <wps:spPr>
                        <a:xfrm>
                          <a:off x="0" y="0"/>
                          <a:ext cx="5601335" cy="715772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6"/>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434"/>
                              <w:gridCol w:w="1025"/>
                              <w:gridCol w:w="339"/>
                              <w:gridCol w:w="1591"/>
                              <w:gridCol w:w="395"/>
                              <w:gridCol w:w="1018"/>
                              <w:gridCol w:w="874"/>
                              <w:gridCol w:w="2182"/>
                            </w:tblGrid>
                            <w:tr>
                              <w:tblPrEx>
                                <w:tblCellMar>
                                  <w:top w:w="0" w:type="dxa"/>
                                  <w:left w:w="0" w:type="dxa"/>
                                  <w:bottom w:w="0" w:type="dxa"/>
                                  <w:right w:w="0" w:type="dxa"/>
                                </w:tblCellMar>
                              </w:tblPrEx>
                              <w:trPr>
                                <w:trHeight w:val="586" w:hRule="atLeast"/>
                              </w:trPr>
                              <w:tc>
                                <w:tcPr>
                                  <w:tcW w:w="1416" w:type="dxa"/>
                                  <w:gridSpan w:val="2"/>
                                  <w:vAlign w:val="top"/>
                                </w:tcPr>
                                <w:p>
                                  <w:pPr>
                                    <w:pStyle w:val="10"/>
                                    <w:spacing w:before="136"/>
                                    <w:ind w:left="209"/>
                                    <w:rPr>
                                      <w:sz w:val="24"/>
                                    </w:rPr>
                                  </w:pPr>
                                  <w:r>
                                    <w:rPr>
                                      <w:sz w:val="24"/>
                                    </w:rPr>
                                    <w:t>申请户主</w:t>
                                  </w:r>
                                </w:p>
                              </w:tc>
                              <w:tc>
                                <w:tcPr>
                                  <w:tcW w:w="2955" w:type="dxa"/>
                                  <w:gridSpan w:val="3"/>
                                  <w:vAlign w:val="top"/>
                                </w:tcPr>
                                <w:p>
                                  <w:pPr>
                                    <w:pStyle w:val="10"/>
                                    <w:rPr>
                                      <w:rFonts w:ascii="Times New Roman"/>
                                      <w:sz w:val="24"/>
                                    </w:rPr>
                                  </w:pPr>
                                </w:p>
                              </w:tc>
                              <w:tc>
                                <w:tcPr>
                                  <w:tcW w:w="1413" w:type="dxa"/>
                                  <w:gridSpan w:val="2"/>
                                  <w:vAlign w:val="top"/>
                                </w:tcPr>
                                <w:p>
                                  <w:pPr>
                                    <w:pStyle w:val="10"/>
                                    <w:spacing w:before="136"/>
                                    <w:ind w:left="204"/>
                                    <w:rPr>
                                      <w:sz w:val="24"/>
                                    </w:rPr>
                                  </w:pPr>
                                  <w:r>
                                    <w:rPr>
                                      <w:sz w:val="24"/>
                                    </w:rPr>
                                    <w:t>身份证号</w:t>
                                  </w:r>
                                </w:p>
                              </w:tc>
                              <w:tc>
                                <w:tcPr>
                                  <w:tcW w:w="3056" w:type="dxa"/>
                                  <w:gridSpan w:val="2"/>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780" w:type="dxa"/>
                                  <w:gridSpan w:val="4"/>
                                  <w:vAlign w:val="top"/>
                                </w:tcPr>
                                <w:p>
                                  <w:pPr>
                                    <w:pStyle w:val="10"/>
                                    <w:spacing w:before="135"/>
                                    <w:ind w:left="107"/>
                                    <w:rPr>
                                      <w:sz w:val="24"/>
                                    </w:rPr>
                                  </w:pPr>
                                  <w:r>
                                    <w:rPr>
                                      <w:sz w:val="24"/>
                                    </w:rPr>
                                    <w:t>乡村建设规划许可证号</w:t>
                                  </w:r>
                                </w:p>
                              </w:tc>
                              <w:tc>
                                <w:tcPr>
                                  <w:tcW w:w="6060" w:type="dxa"/>
                                  <w:gridSpan w:val="5"/>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780" w:type="dxa"/>
                                  <w:gridSpan w:val="4"/>
                                  <w:vAlign w:val="top"/>
                                </w:tcPr>
                                <w:p>
                                  <w:pPr>
                                    <w:pStyle w:val="10"/>
                                    <w:spacing w:before="136"/>
                                    <w:ind w:left="107"/>
                                    <w:rPr>
                                      <w:sz w:val="24"/>
                                    </w:rPr>
                                  </w:pPr>
                                  <w:r>
                                    <w:rPr>
                                      <w:sz w:val="24"/>
                                    </w:rPr>
                                    <w:t>农村宅基地批准书号</w:t>
                                  </w:r>
                                </w:p>
                              </w:tc>
                              <w:tc>
                                <w:tcPr>
                                  <w:tcW w:w="6060" w:type="dxa"/>
                                  <w:gridSpan w:val="5"/>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5"/>
                                    <w:ind w:left="708"/>
                                    <w:rPr>
                                      <w:sz w:val="24"/>
                                    </w:rPr>
                                  </w:pPr>
                                  <w:r>
                                    <w:rPr>
                                      <w:sz w:val="24"/>
                                    </w:rPr>
                                    <w:t>开工日期</w:t>
                                  </w:r>
                                </w:p>
                              </w:tc>
                              <w:tc>
                                <w:tcPr>
                                  <w:tcW w:w="1930" w:type="dxa"/>
                                  <w:gridSpan w:val="2"/>
                                  <w:vAlign w:val="top"/>
                                </w:tcPr>
                                <w:p>
                                  <w:pPr>
                                    <w:pStyle w:val="10"/>
                                    <w:rPr>
                                      <w:rFonts w:ascii="Times New Roman"/>
                                      <w:sz w:val="24"/>
                                    </w:rPr>
                                  </w:pPr>
                                </w:p>
                              </w:tc>
                              <w:tc>
                                <w:tcPr>
                                  <w:tcW w:w="2287" w:type="dxa"/>
                                  <w:gridSpan w:val="3"/>
                                  <w:vAlign w:val="top"/>
                                </w:tcPr>
                                <w:p>
                                  <w:pPr>
                                    <w:pStyle w:val="10"/>
                                    <w:spacing w:before="135"/>
                                    <w:ind w:left="104"/>
                                    <w:jc w:val="center"/>
                                    <w:rPr>
                                      <w:sz w:val="24"/>
                                    </w:rPr>
                                  </w:pPr>
                                  <w:r>
                                    <w:rPr>
                                      <w:sz w:val="24"/>
                                    </w:rPr>
                                    <w:t>竣工日期</w:t>
                                  </w:r>
                                </w:p>
                              </w:tc>
                              <w:tc>
                                <w:tcPr>
                                  <w:tcW w:w="2182" w:type="dxa"/>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441" w:type="dxa"/>
                                  <w:gridSpan w:val="3"/>
                                  <w:vAlign w:val="top"/>
                                </w:tcPr>
                                <w:p>
                                  <w:pPr>
                                    <w:pStyle w:val="10"/>
                                    <w:spacing w:before="135"/>
                                    <w:ind w:left="107"/>
                                    <w:jc w:val="center"/>
                                    <w:rPr>
                                      <w:sz w:val="24"/>
                                    </w:rPr>
                                  </w:pPr>
                                  <w:r>
                                    <w:rPr>
                                      <w:sz w:val="24"/>
                                    </w:rPr>
                                    <w:t>批准宅基地面积</w:t>
                                  </w:r>
                                </w:p>
                              </w:tc>
                              <w:tc>
                                <w:tcPr>
                                  <w:tcW w:w="1930" w:type="dxa"/>
                                  <w:gridSpan w:val="2"/>
                                  <w:vAlign w:val="top"/>
                                </w:tcPr>
                                <w:p>
                                  <w:pPr>
                                    <w:pStyle w:val="10"/>
                                    <w:spacing w:before="115"/>
                                    <w:ind w:left="1054"/>
                                    <w:rPr>
                                      <w:rFonts w:ascii="Times New Roman"/>
                                      <w:sz w:val="16"/>
                                    </w:rPr>
                                  </w:pPr>
                                  <w:r>
                                    <w:rPr>
                                      <w:rFonts w:ascii="Times New Roman"/>
                                      <w:position w:val="-10"/>
                                      <w:sz w:val="24"/>
                                    </w:rPr>
                                    <w:t>m</w:t>
                                  </w:r>
                                  <w:r>
                                    <w:rPr>
                                      <w:rFonts w:ascii="Times New Roman"/>
                                      <w:sz w:val="16"/>
                                    </w:rPr>
                                    <w:t>2</w:t>
                                  </w:r>
                                </w:p>
                              </w:tc>
                              <w:tc>
                                <w:tcPr>
                                  <w:tcW w:w="2287" w:type="dxa"/>
                                  <w:gridSpan w:val="3"/>
                                  <w:vAlign w:val="top"/>
                                </w:tcPr>
                                <w:p>
                                  <w:pPr>
                                    <w:pStyle w:val="10"/>
                                    <w:spacing w:before="135"/>
                                    <w:ind w:left="104"/>
                                    <w:jc w:val="center"/>
                                    <w:rPr>
                                      <w:sz w:val="24"/>
                                    </w:rPr>
                                  </w:pPr>
                                  <w:r>
                                    <w:rPr>
                                      <w:sz w:val="24"/>
                                    </w:rPr>
                                    <w:t>实用宅基地面积</w:t>
                                  </w:r>
                                </w:p>
                              </w:tc>
                              <w:tc>
                                <w:tcPr>
                                  <w:tcW w:w="2182" w:type="dxa"/>
                                  <w:vAlign w:val="top"/>
                                </w:tcPr>
                                <w:p>
                                  <w:pPr>
                                    <w:pStyle w:val="10"/>
                                    <w:spacing w:before="115"/>
                                    <w:ind w:left="1368"/>
                                    <w:rPr>
                                      <w:rFonts w:ascii="Times New Roman"/>
                                      <w:sz w:val="16"/>
                                    </w:rPr>
                                  </w:pPr>
                                  <w:r>
                                    <w:rPr>
                                      <w:rFonts w:ascii="Times New Roman"/>
                                      <w:position w:val="-10"/>
                                      <w:sz w:val="24"/>
                                    </w:rPr>
                                    <w:t>m</w:t>
                                  </w:r>
                                  <w:r>
                                    <w:rPr>
                                      <w:rFonts w:ascii="Times New Roman"/>
                                      <w:sz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6"/>
                                    <w:ind w:left="107"/>
                                    <w:jc w:val="center"/>
                                    <w:rPr>
                                      <w:sz w:val="24"/>
                                    </w:rPr>
                                  </w:pPr>
                                  <w:r>
                                    <w:rPr>
                                      <w:sz w:val="24"/>
                                    </w:rPr>
                                    <w:t>批准房基占地面积</w:t>
                                  </w:r>
                                </w:p>
                              </w:tc>
                              <w:tc>
                                <w:tcPr>
                                  <w:tcW w:w="1930" w:type="dxa"/>
                                  <w:gridSpan w:val="2"/>
                                  <w:vAlign w:val="top"/>
                                </w:tcPr>
                                <w:p>
                                  <w:pPr>
                                    <w:pStyle w:val="10"/>
                                    <w:spacing w:before="117"/>
                                    <w:ind w:left="107" w:firstLine="960" w:firstLineChars="400"/>
                                    <w:rPr>
                                      <w:rFonts w:ascii="Times New Roman"/>
                                      <w:sz w:val="16"/>
                                    </w:rPr>
                                  </w:pPr>
                                  <w:r>
                                    <w:rPr>
                                      <w:rFonts w:ascii="Times New Roman"/>
                                      <w:position w:val="-10"/>
                                      <w:sz w:val="24"/>
                                    </w:rPr>
                                    <w:t>m</w:t>
                                  </w:r>
                                  <w:r>
                                    <w:rPr>
                                      <w:rFonts w:ascii="Times New Roman"/>
                                      <w:sz w:val="16"/>
                                    </w:rPr>
                                    <w:t>2</w:t>
                                  </w:r>
                                </w:p>
                              </w:tc>
                              <w:tc>
                                <w:tcPr>
                                  <w:tcW w:w="2287" w:type="dxa"/>
                                  <w:gridSpan w:val="3"/>
                                  <w:vAlign w:val="top"/>
                                </w:tcPr>
                                <w:p>
                                  <w:pPr>
                                    <w:pStyle w:val="10"/>
                                    <w:spacing w:before="136"/>
                                    <w:ind w:left="104"/>
                                    <w:jc w:val="center"/>
                                    <w:rPr>
                                      <w:sz w:val="24"/>
                                    </w:rPr>
                                  </w:pPr>
                                  <w:r>
                                    <w:rPr>
                                      <w:sz w:val="24"/>
                                    </w:rPr>
                                    <w:t>实际房基占地面积</w:t>
                                  </w:r>
                                </w:p>
                              </w:tc>
                              <w:tc>
                                <w:tcPr>
                                  <w:tcW w:w="2182" w:type="dxa"/>
                                  <w:vAlign w:val="top"/>
                                </w:tcPr>
                                <w:p>
                                  <w:pPr>
                                    <w:pStyle w:val="10"/>
                                    <w:spacing w:before="117"/>
                                    <w:ind w:left="101" w:firstLine="1200" w:firstLineChars="500"/>
                                    <w:rPr>
                                      <w:rFonts w:ascii="Times New Roman"/>
                                      <w:sz w:val="16"/>
                                    </w:rPr>
                                  </w:pPr>
                                  <w:r>
                                    <w:rPr>
                                      <w:rFonts w:ascii="Times New Roman"/>
                                      <w:position w:val="-10"/>
                                      <w:sz w:val="24"/>
                                    </w:rPr>
                                    <w:t>m</w:t>
                                  </w:r>
                                  <w:r>
                                    <w:rPr>
                                      <w:rFonts w:ascii="Times New Roman"/>
                                      <w:sz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6"/>
                                    <w:ind w:left="107"/>
                                    <w:jc w:val="center"/>
                                    <w:rPr>
                                      <w:sz w:val="24"/>
                                    </w:rPr>
                                  </w:pPr>
                                  <w:r>
                                    <w:rPr>
                                      <w:sz w:val="24"/>
                                    </w:rPr>
                                    <w:t>批建层数</w:t>
                                  </w:r>
                                  <w:r>
                                    <w:rPr>
                                      <w:rFonts w:ascii="Times New Roman" w:eastAsia="Times New Roman"/>
                                      <w:sz w:val="24"/>
                                    </w:rPr>
                                    <w:t>/</w:t>
                                  </w:r>
                                  <w:r>
                                    <w:rPr>
                                      <w:sz w:val="24"/>
                                    </w:rPr>
                                    <w:t>高度</w:t>
                                  </w:r>
                                </w:p>
                              </w:tc>
                              <w:tc>
                                <w:tcPr>
                                  <w:tcW w:w="1930" w:type="dxa"/>
                                  <w:gridSpan w:val="2"/>
                                  <w:vAlign w:val="top"/>
                                </w:tcPr>
                                <w:p>
                                  <w:pPr>
                                    <w:pStyle w:val="10"/>
                                    <w:tabs>
                                      <w:tab w:val="left" w:pos="894"/>
                                    </w:tabs>
                                    <w:spacing w:before="136"/>
                                    <w:ind w:left="107" w:firstLine="480" w:firstLineChars="200"/>
                                    <w:rPr>
                                      <w:sz w:val="24"/>
                                    </w:rPr>
                                  </w:pPr>
                                  <w:r>
                                    <w:rPr>
                                      <w:sz w:val="24"/>
                                    </w:rPr>
                                    <w:t>层</w:t>
                                  </w:r>
                                  <w:r>
                                    <w:rPr>
                                      <w:rFonts w:ascii="Times New Roman" w:eastAsia="Times New Roman"/>
                                      <w:sz w:val="24"/>
                                    </w:rPr>
                                    <w:t>/</w:t>
                                  </w:r>
                                  <w:r>
                                    <w:rPr>
                                      <w:rFonts w:ascii="Times New Roman" w:eastAsia="Times New Roman"/>
                                      <w:sz w:val="24"/>
                                    </w:rPr>
                                    <w:tab/>
                                  </w:r>
                                  <w:r>
                                    <w:rPr>
                                      <w:rFonts w:hint="eastAsia" w:ascii="Times New Roman"/>
                                      <w:sz w:val="24"/>
                                      <w:lang w:val="en-US" w:eastAsia="zh-CN"/>
                                    </w:rPr>
                                    <w:t xml:space="preserve">  </w:t>
                                  </w:r>
                                  <w:r>
                                    <w:rPr>
                                      <w:sz w:val="24"/>
                                    </w:rPr>
                                    <w:t>米</w:t>
                                  </w:r>
                                </w:p>
                              </w:tc>
                              <w:tc>
                                <w:tcPr>
                                  <w:tcW w:w="2287" w:type="dxa"/>
                                  <w:gridSpan w:val="3"/>
                                  <w:vAlign w:val="top"/>
                                </w:tcPr>
                                <w:p>
                                  <w:pPr>
                                    <w:pStyle w:val="10"/>
                                    <w:spacing w:before="136"/>
                                    <w:ind w:left="104"/>
                                    <w:jc w:val="center"/>
                                    <w:rPr>
                                      <w:sz w:val="24"/>
                                    </w:rPr>
                                  </w:pPr>
                                  <w:r>
                                    <w:rPr>
                                      <w:sz w:val="24"/>
                                    </w:rPr>
                                    <w:t>竣工层数</w:t>
                                  </w:r>
                                  <w:r>
                                    <w:rPr>
                                      <w:rFonts w:ascii="Times New Roman" w:eastAsia="Times New Roman"/>
                                      <w:sz w:val="24"/>
                                    </w:rPr>
                                    <w:t>/</w:t>
                                  </w:r>
                                  <w:r>
                                    <w:rPr>
                                      <w:sz w:val="24"/>
                                    </w:rPr>
                                    <w:t>高度</w:t>
                                  </w:r>
                                </w:p>
                              </w:tc>
                              <w:tc>
                                <w:tcPr>
                                  <w:tcW w:w="2182" w:type="dxa"/>
                                  <w:vAlign w:val="top"/>
                                </w:tcPr>
                                <w:p>
                                  <w:pPr>
                                    <w:pStyle w:val="10"/>
                                    <w:tabs>
                                      <w:tab w:val="left" w:pos="888"/>
                                    </w:tabs>
                                    <w:spacing w:before="136"/>
                                    <w:ind w:left="101" w:firstLine="480" w:firstLineChars="200"/>
                                    <w:rPr>
                                      <w:sz w:val="24"/>
                                    </w:rPr>
                                  </w:pPr>
                                  <w:r>
                                    <w:rPr>
                                      <w:sz w:val="24"/>
                                    </w:rPr>
                                    <w:t>层</w:t>
                                  </w:r>
                                  <w:r>
                                    <w:rPr>
                                      <w:rFonts w:ascii="Times New Roman" w:eastAsia="Times New Roman"/>
                                      <w:sz w:val="24"/>
                                    </w:rPr>
                                    <w:t>/</w:t>
                                  </w:r>
                                  <w:r>
                                    <w:rPr>
                                      <w:rFonts w:ascii="Times New Roman" w:eastAsia="Times New Roman"/>
                                      <w:sz w:val="24"/>
                                    </w:rPr>
                                    <w:tab/>
                                  </w:r>
                                  <w:r>
                                    <w:rPr>
                                      <w:rFonts w:hint="eastAsia" w:ascii="Times New Roman"/>
                                      <w:sz w:val="24"/>
                                      <w:lang w:val="en-US" w:eastAsia="zh-CN"/>
                                    </w:rPr>
                                    <w:t xml:space="preserve">   </w:t>
                                  </w:r>
                                  <w:r>
                                    <w:rPr>
                                      <w:sz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5"/>
                                    <w:ind w:left="107"/>
                                    <w:rPr>
                                      <w:sz w:val="24"/>
                                    </w:rPr>
                                  </w:pPr>
                                  <w:r>
                                    <w:rPr>
                                      <w:sz w:val="24"/>
                                    </w:rPr>
                                    <w:t>拆旧退还宅基地情况</w:t>
                                  </w:r>
                                </w:p>
                              </w:tc>
                              <w:tc>
                                <w:tcPr>
                                  <w:tcW w:w="6399" w:type="dxa"/>
                                  <w:gridSpan w:val="6"/>
                                  <w:vAlign w:val="top"/>
                                </w:tcPr>
                                <w:p>
                                  <w:pPr>
                                    <w:pStyle w:val="10"/>
                                    <w:tabs>
                                      <w:tab w:val="left" w:pos="1367"/>
                                      <w:tab w:val="left" w:pos="3167"/>
                                    </w:tabs>
                                    <w:spacing w:before="135"/>
                                    <w:ind w:left="107"/>
                                    <w:rPr>
                                      <w:sz w:val="24"/>
                                    </w:rPr>
                                  </w:pPr>
                                  <w:r>
                                    <w:rPr>
                                      <w:rFonts w:ascii="Times New Roman" w:eastAsia="Times New Roman"/>
                                      <w:sz w:val="24"/>
                                    </w:rPr>
                                    <w:t>1.</w:t>
                                  </w:r>
                                  <w:r>
                                    <w:rPr>
                                      <w:sz w:val="24"/>
                                    </w:rPr>
                                    <w:t>不属于</w:t>
                                  </w:r>
                                  <w:r>
                                    <w:rPr>
                                      <w:sz w:val="24"/>
                                    </w:rPr>
                                    <w:tab/>
                                  </w:r>
                                  <w:r>
                                    <w:rPr>
                                      <w:rFonts w:ascii="Times New Roman" w:eastAsia="Times New Roman"/>
                                      <w:sz w:val="24"/>
                                    </w:rPr>
                                    <w:t>2.</w:t>
                                  </w:r>
                                  <w:r>
                                    <w:rPr>
                                      <w:sz w:val="24"/>
                                    </w:rPr>
                                    <w:t>属于</w:t>
                                  </w:r>
                                  <w:r>
                                    <w:rPr>
                                      <w:rFonts w:ascii="Times New Roman" w:eastAsia="Times New Roman"/>
                                      <w:sz w:val="24"/>
                                    </w:rPr>
                                    <w:t>,</w:t>
                                  </w:r>
                                  <w:r>
                                    <w:rPr>
                                      <w:sz w:val="24"/>
                                    </w:rPr>
                                    <w:t>已落实</w:t>
                                  </w:r>
                                  <w:r>
                                    <w:rPr>
                                      <w:sz w:val="24"/>
                                    </w:rPr>
                                    <w:tab/>
                                  </w:r>
                                  <w:r>
                                    <w:rPr>
                                      <w:rFonts w:ascii="Times New Roman" w:eastAsia="Times New Roman"/>
                                      <w:sz w:val="24"/>
                                    </w:rPr>
                                    <w:t>3.</w:t>
                                  </w:r>
                                  <w:r>
                                    <w:rPr>
                                      <w:sz w:val="24"/>
                                    </w:rPr>
                                    <w:t>属于</w:t>
                                  </w:r>
                                  <w:r>
                                    <w:rPr>
                                      <w:rFonts w:ascii="Times New Roman" w:eastAsia="Times New Roman"/>
                                      <w:sz w:val="24"/>
                                    </w:rPr>
                                    <w:t>,</w:t>
                                  </w:r>
                                  <w:r>
                                    <w:rPr>
                                      <w:sz w:val="24"/>
                                    </w:rPr>
                                    <w:t>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982" w:type="dxa"/>
                                  <w:vAlign w:val="top"/>
                                </w:tcPr>
                                <w:p>
                                  <w:pPr>
                                    <w:pStyle w:val="10"/>
                                    <w:spacing w:before="2"/>
                                    <w:rPr>
                                      <w:rFonts w:ascii="方正小标宋简体"/>
                                      <w:sz w:val="14"/>
                                    </w:rPr>
                                  </w:pPr>
                                </w:p>
                                <w:p>
                                  <w:pPr>
                                    <w:pStyle w:val="10"/>
                                    <w:spacing w:before="1" w:line="247" w:lineRule="auto"/>
                                    <w:ind w:left="107" w:right="97" w:firstLine="1"/>
                                    <w:jc w:val="center"/>
                                    <w:rPr>
                                      <w:sz w:val="22"/>
                                    </w:rPr>
                                  </w:pPr>
                                  <w:r>
                                    <w:rPr>
                                      <w:sz w:val="24"/>
                                    </w:rPr>
                                    <w:t>竣工平面简图</w:t>
                                  </w:r>
                                  <w:r>
                                    <w:rPr>
                                      <w:rFonts w:ascii="Times New Roman" w:eastAsia="Times New Roman"/>
                                      <w:sz w:val="24"/>
                                    </w:rPr>
                                    <w:t>(</w:t>
                                  </w:r>
                                  <w:r>
                                    <w:rPr>
                                      <w:sz w:val="22"/>
                                    </w:rPr>
                                    <w:t>标注长宽及</w:t>
                                  </w:r>
                                </w:p>
                                <w:p>
                                  <w:pPr>
                                    <w:pStyle w:val="10"/>
                                    <w:spacing w:before="1" w:line="247" w:lineRule="auto"/>
                                    <w:ind w:left="107" w:right="97" w:firstLine="1"/>
                                    <w:jc w:val="center"/>
                                    <w:rPr>
                                      <w:rFonts w:ascii="Times New Roman" w:eastAsia="Times New Roman"/>
                                      <w:sz w:val="24"/>
                                    </w:rPr>
                                  </w:pPr>
                                  <w:r>
                                    <w:rPr>
                                      <w:sz w:val="22"/>
                                    </w:rPr>
                                    <w:t>四至</w:t>
                                  </w:r>
                                  <w:r>
                                    <w:rPr>
                                      <w:rFonts w:ascii="Times New Roman" w:eastAsia="Times New Roman"/>
                                      <w:sz w:val="24"/>
                                    </w:rPr>
                                    <w:t>)</w:t>
                                  </w:r>
                                </w:p>
                              </w:tc>
                              <w:tc>
                                <w:tcPr>
                                  <w:tcW w:w="7858" w:type="dxa"/>
                                  <w:gridSpan w:val="8"/>
                                  <w:vAlign w:val="top"/>
                                </w:tcPr>
                                <w:p>
                                  <w:pPr>
                                    <w:pStyle w:val="10"/>
                                    <w:rPr>
                                      <w:rFonts w:ascii="方正小标宋简体"/>
                                      <w:sz w:val="22"/>
                                    </w:rPr>
                                  </w:pPr>
                                </w:p>
                                <w:p>
                                  <w:pPr>
                                    <w:pStyle w:val="10"/>
                                    <w:rPr>
                                      <w:rFonts w:ascii="方正小标宋简体"/>
                                      <w:sz w:val="22"/>
                                    </w:rPr>
                                  </w:pPr>
                                </w:p>
                                <w:p>
                                  <w:pPr>
                                    <w:pStyle w:val="10"/>
                                    <w:rPr>
                                      <w:rFonts w:ascii="方正小标宋简体"/>
                                      <w:sz w:val="22"/>
                                    </w:rPr>
                                  </w:pPr>
                                </w:p>
                                <w:p>
                                  <w:pPr>
                                    <w:pStyle w:val="10"/>
                                    <w:spacing w:before="8"/>
                                    <w:rPr>
                                      <w:rFonts w:ascii="方正小标宋简体"/>
                                      <w:sz w:val="20"/>
                                    </w:rPr>
                                  </w:pPr>
                                </w:p>
                                <w:p>
                                  <w:pPr>
                                    <w:pStyle w:val="10"/>
                                    <w:ind w:left="107"/>
                                    <w:rPr>
                                      <w:rFonts w:ascii="Times New Roman" w:eastAsia="Times New Roman"/>
                                      <w:sz w:val="21"/>
                                    </w:rPr>
                                  </w:pPr>
                                  <w:r>
                                    <w:rPr>
                                      <w:sz w:val="21"/>
                                    </w:rPr>
                                    <w:t>经办人</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982" w:type="dxa"/>
                                  <w:vAlign w:val="top"/>
                                </w:tcPr>
                                <w:p>
                                  <w:pPr>
                                    <w:pStyle w:val="10"/>
                                    <w:spacing w:before="12"/>
                                    <w:rPr>
                                      <w:rFonts w:ascii="方正小标宋简体"/>
                                      <w:sz w:val="25"/>
                                    </w:rPr>
                                  </w:pPr>
                                </w:p>
                                <w:p>
                                  <w:pPr>
                                    <w:pStyle w:val="10"/>
                                    <w:spacing w:line="235" w:lineRule="auto"/>
                                    <w:ind w:left="118" w:right="107"/>
                                    <w:rPr>
                                      <w:sz w:val="24"/>
                                    </w:rPr>
                                  </w:pPr>
                                  <w:r>
                                    <w:rPr>
                                      <w:sz w:val="24"/>
                                    </w:rPr>
                                    <w:t>验收单位意见</w:t>
                                  </w:r>
                                </w:p>
                              </w:tc>
                              <w:tc>
                                <w:tcPr>
                                  <w:tcW w:w="3784" w:type="dxa"/>
                                  <w:gridSpan w:val="5"/>
                                  <w:vAlign w:val="top"/>
                                </w:tcPr>
                                <w:p>
                                  <w:pPr>
                                    <w:pStyle w:val="10"/>
                                    <w:spacing w:before="29"/>
                                    <w:ind w:left="107"/>
                                    <w:rPr>
                                      <w:rFonts w:ascii="Times New Roman" w:eastAsia="Times New Roman"/>
                                      <w:sz w:val="21"/>
                                    </w:rPr>
                                  </w:pPr>
                                  <w:r>
                                    <w:rPr>
                                      <w:sz w:val="21"/>
                                    </w:rPr>
                                    <w:t>农业农村部门意见</w:t>
                                  </w:r>
                                  <w:r>
                                    <w:rPr>
                                      <w:rFonts w:ascii="Times New Roman" w:eastAsia="Times New Roman"/>
                                      <w:sz w:val="21"/>
                                    </w:rPr>
                                    <w:t>:</w:t>
                                  </w:r>
                                </w:p>
                                <w:p>
                                  <w:pPr>
                                    <w:pStyle w:val="10"/>
                                    <w:rPr>
                                      <w:rFonts w:ascii="方正小标宋简体"/>
                                      <w:sz w:val="22"/>
                                    </w:rPr>
                                  </w:pPr>
                                </w:p>
                                <w:p>
                                  <w:pPr>
                                    <w:pStyle w:val="10"/>
                                    <w:spacing w:before="12"/>
                                    <w:rPr>
                                      <w:rFonts w:ascii="方正小标宋简体"/>
                                      <w:sz w:val="13"/>
                                    </w:rPr>
                                  </w:pPr>
                                </w:p>
                                <w:p>
                                  <w:pPr>
                                    <w:pStyle w:val="10"/>
                                    <w:ind w:left="2101"/>
                                    <w:rPr>
                                      <w:sz w:val="21"/>
                                    </w:rPr>
                                  </w:pPr>
                                  <w:r>
                                    <w:rPr>
                                      <w:sz w:val="21"/>
                                    </w:rPr>
                                    <w:t>（盖章）</w:t>
                                  </w:r>
                                </w:p>
                                <w:p>
                                  <w:pPr>
                                    <w:pStyle w:val="10"/>
                                    <w:tabs>
                                      <w:tab w:val="left" w:pos="1950"/>
                                      <w:tab w:val="left" w:pos="2474"/>
                                      <w:tab w:val="left" w:pos="2999"/>
                                    </w:tabs>
                                    <w:spacing w:before="31" w:line="250" w:lineRule="exact"/>
                                    <w:ind w:left="107"/>
                                    <w:rPr>
                                      <w:sz w:val="21"/>
                                    </w:rPr>
                                  </w:pPr>
                                  <w:r>
                                    <w:rPr>
                                      <w:sz w:val="21"/>
                                    </w:rPr>
                                    <w:t>经办人</w:t>
                                  </w:r>
                                  <w:r>
                                    <w:rPr>
                                      <w:rFonts w:ascii="Times New Roman" w:eastAsia="Times New Roman"/>
                                      <w:sz w:val="21"/>
                                    </w:rPr>
                                    <w:t>:</w:t>
                                  </w:r>
                                  <w:r>
                                    <w:rPr>
                                      <w:rFonts w:ascii="Times New Roman" w:eastAsia="Times New Roman"/>
                                      <w:sz w:val="21"/>
                                    </w:rPr>
                                    <w:tab/>
                                  </w:r>
                                  <w:r>
                                    <w:rPr>
                                      <w:sz w:val="21"/>
                                    </w:rPr>
                                    <w:t>年</w:t>
                                  </w:r>
                                  <w:r>
                                    <w:rPr>
                                      <w:sz w:val="21"/>
                                    </w:rPr>
                                    <w:tab/>
                                  </w:r>
                                  <w:r>
                                    <w:rPr>
                                      <w:sz w:val="21"/>
                                    </w:rPr>
                                    <w:t>月</w:t>
                                  </w:r>
                                  <w:r>
                                    <w:rPr>
                                      <w:sz w:val="21"/>
                                    </w:rPr>
                                    <w:tab/>
                                  </w:r>
                                  <w:r>
                                    <w:rPr>
                                      <w:sz w:val="21"/>
                                    </w:rPr>
                                    <w:t>日</w:t>
                                  </w:r>
                                </w:p>
                              </w:tc>
                              <w:tc>
                                <w:tcPr>
                                  <w:tcW w:w="4074" w:type="dxa"/>
                                  <w:gridSpan w:val="3"/>
                                  <w:vAlign w:val="top"/>
                                </w:tcPr>
                                <w:p>
                                  <w:pPr>
                                    <w:pStyle w:val="10"/>
                                    <w:spacing w:before="30"/>
                                    <w:ind w:left="103"/>
                                    <w:rPr>
                                      <w:rFonts w:ascii="Times New Roman" w:eastAsia="Times New Roman"/>
                                      <w:sz w:val="21"/>
                                    </w:rPr>
                                  </w:pPr>
                                  <w:r>
                                    <w:rPr>
                                      <w:sz w:val="21"/>
                                    </w:rPr>
                                    <w:t>自然资源部门意见</w:t>
                                  </w:r>
                                  <w:r>
                                    <w:rPr>
                                      <w:rFonts w:ascii="Times New Roman" w:eastAsia="Times New Roman"/>
                                      <w:sz w:val="21"/>
                                    </w:rPr>
                                    <w:t>:</w:t>
                                  </w:r>
                                </w:p>
                                <w:p>
                                  <w:pPr>
                                    <w:pStyle w:val="10"/>
                                    <w:rPr>
                                      <w:rFonts w:ascii="方正小标宋简体"/>
                                      <w:sz w:val="22"/>
                                    </w:rPr>
                                  </w:pPr>
                                </w:p>
                                <w:p>
                                  <w:pPr>
                                    <w:pStyle w:val="10"/>
                                    <w:spacing w:before="11"/>
                                    <w:rPr>
                                      <w:rFonts w:ascii="方正小标宋简体"/>
                                      <w:sz w:val="13"/>
                                    </w:rPr>
                                  </w:pPr>
                                </w:p>
                                <w:p>
                                  <w:pPr>
                                    <w:pStyle w:val="10"/>
                                    <w:ind w:left="2098"/>
                                    <w:rPr>
                                      <w:sz w:val="21"/>
                                    </w:rPr>
                                  </w:pPr>
                                  <w:r>
                                    <w:rPr>
                                      <w:sz w:val="21"/>
                                    </w:rPr>
                                    <w:t>（盖章）</w:t>
                                  </w:r>
                                </w:p>
                                <w:p>
                                  <w:pPr>
                                    <w:pStyle w:val="10"/>
                                    <w:tabs>
                                      <w:tab w:val="left" w:pos="1946"/>
                                      <w:tab w:val="left" w:pos="2471"/>
                                      <w:tab w:val="left" w:pos="2995"/>
                                    </w:tabs>
                                    <w:spacing w:before="31" w:line="250" w:lineRule="exact"/>
                                    <w:ind w:left="103"/>
                                    <w:rPr>
                                      <w:sz w:val="21"/>
                                    </w:rPr>
                                  </w:pPr>
                                  <w:r>
                                    <w:rPr>
                                      <w:sz w:val="21"/>
                                    </w:rPr>
                                    <w:t>经办人</w:t>
                                  </w:r>
                                  <w:r>
                                    <w:rPr>
                                      <w:rFonts w:ascii="Times New Roman" w:eastAsia="Times New Roman"/>
                                      <w:sz w:val="21"/>
                                    </w:rPr>
                                    <w:t>:</w:t>
                                  </w:r>
                                  <w:r>
                                    <w:rPr>
                                      <w:rFonts w:ascii="Times New Roman" w:eastAsia="Times New Roman"/>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982" w:type="dxa"/>
                                  <w:vAlign w:val="center"/>
                                </w:tcPr>
                                <w:p>
                                  <w:pPr>
                                    <w:pStyle w:val="10"/>
                                    <w:spacing w:before="1" w:line="235" w:lineRule="auto"/>
                                    <w:ind w:left="118" w:right="107"/>
                                    <w:jc w:val="center"/>
                                    <w:rPr>
                                      <w:sz w:val="24"/>
                                    </w:rPr>
                                  </w:pPr>
                                  <w:r>
                                    <w:rPr>
                                      <w:sz w:val="24"/>
                                    </w:rPr>
                                    <w:t>乡镇</w:t>
                                  </w:r>
                                </w:p>
                                <w:p>
                                  <w:pPr>
                                    <w:pStyle w:val="10"/>
                                    <w:spacing w:before="1" w:line="235" w:lineRule="auto"/>
                                    <w:ind w:left="118" w:right="107"/>
                                    <w:jc w:val="center"/>
                                    <w:rPr>
                                      <w:rFonts w:hint="eastAsia"/>
                                      <w:sz w:val="24"/>
                                      <w:lang w:eastAsia="zh-CN"/>
                                    </w:rPr>
                                  </w:pPr>
                                  <w:r>
                                    <w:rPr>
                                      <w:rFonts w:hint="eastAsia"/>
                                      <w:sz w:val="24"/>
                                      <w:lang w:eastAsia="zh-CN"/>
                                    </w:rPr>
                                    <w:t>人民</w:t>
                                  </w:r>
                                </w:p>
                                <w:p>
                                  <w:pPr>
                                    <w:pStyle w:val="10"/>
                                    <w:spacing w:before="1" w:line="235" w:lineRule="auto"/>
                                    <w:ind w:left="118" w:right="107"/>
                                    <w:jc w:val="center"/>
                                    <w:rPr>
                                      <w:sz w:val="24"/>
                                    </w:rPr>
                                  </w:pPr>
                                  <w:r>
                                    <w:rPr>
                                      <w:sz w:val="24"/>
                                    </w:rPr>
                                    <w:t>政府</w:t>
                                  </w:r>
                                </w:p>
                                <w:p>
                                  <w:pPr>
                                    <w:pStyle w:val="10"/>
                                    <w:spacing w:before="1" w:line="235" w:lineRule="auto"/>
                                    <w:ind w:left="118" w:right="107"/>
                                    <w:jc w:val="center"/>
                                    <w:rPr>
                                      <w:sz w:val="24"/>
                                    </w:rPr>
                                  </w:pPr>
                                  <w:r>
                                    <w:rPr>
                                      <w:sz w:val="24"/>
                                    </w:rPr>
                                    <w:t>验收</w:t>
                                  </w:r>
                                </w:p>
                                <w:p>
                                  <w:pPr>
                                    <w:pStyle w:val="10"/>
                                    <w:spacing w:before="1" w:line="235" w:lineRule="auto"/>
                                    <w:ind w:left="118" w:right="107"/>
                                    <w:jc w:val="center"/>
                                    <w:rPr>
                                      <w:sz w:val="24"/>
                                    </w:rPr>
                                  </w:pPr>
                                  <w:r>
                                    <w:rPr>
                                      <w:sz w:val="24"/>
                                    </w:rPr>
                                    <w:t>意见</w:t>
                                  </w:r>
                                </w:p>
                              </w:tc>
                              <w:tc>
                                <w:tcPr>
                                  <w:tcW w:w="7858" w:type="dxa"/>
                                  <w:gridSpan w:val="8"/>
                                  <w:vAlign w:val="top"/>
                                </w:tcPr>
                                <w:p>
                                  <w:pPr>
                                    <w:pStyle w:val="10"/>
                                    <w:rPr>
                                      <w:rFonts w:ascii="方正小标宋简体"/>
                                      <w:sz w:val="22"/>
                                    </w:rPr>
                                  </w:pPr>
                                </w:p>
                                <w:p>
                                  <w:pPr>
                                    <w:pStyle w:val="10"/>
                                    <w:rPr>
                                      <w:rFonts w:ascii="方正小标宋简体"/>
                                      <w:sz w:val="22"/>
                                    </w:rPr>
                                  </w:pPr>
                                </w:p>
                                <w:p>
                                  <w:pPr>
                                    <w:pStyle w:val="10"/>
                                    <w:spacing w:before="4"/>
                                    <w:rPr>
                                      <w:rFonts w:ascii="方正小标宋简体"/>
                                      <w:sz w:val="30"/>
                                    </w:rPr>
                                  </w:pPr>
                                </w:p>
                                <w:p>
                                  <w:pPr>
                                    <w:pStyle w:val="10"/>
                                    <w:ind w:right="1734"/>
                                    <w:jc w:val="right"/>
                                    <w:rPr>
                                      <w:rFonts w:ascii="Times New Roman" w:eastAsia="Times New Roman"/>
                                      <w:sz w:val="21"/>
                                    </w:rPr>
                                  </w:pPr>
                                  <w:r>
                                    <w:rPr>
                                      <w:rFonts w:ascii="Times New Roman" w:eastAsia="Times New Roman"/>
                                      <w:sz w:val="21"/>
                                    </w:rPr>
                                    <w:t>(</w:t>
                                  </w:r>
                                  <w:r>
                                    <w:rPr>
                                      <w:sz w:val="21"/>
                                    </w:rPr>
                                    <w:t>盖章</w:t>
                                  </w:r>
                                  <w:r>
                                    <w:rPr>
                                      <w:rFonts w:ascii="Times New Roman" w:eastAsia="Times New Roman"/>
                                      <w:sz w:val="21"/>
                                    </w:rPr>
                                    <w:t>)</w:t>
                                  </w:r>
                                </w:p>
                                <w:p>
                                  <w:pPr>
                                    <w:pStyle w:val="10"/>
                                    <w:spacing w:before="8"/>
                                    <w:rPr>
                                      <w:rFonts w:ascii="方正小标宋简体"/>
                                      <w:sz w:val="17"/>
                                    </w:rPr>
                                  </w:pPr>
                                </w:p>
                                <w:p>
                                  <w:pPr>
                                    <w:pStyle w:val="10"/>
                                    <w:tabs>
                                      <w:tab w:val="left" w:pos="4151"/>
                                      <w:tab w:val="left" w:pos="4676"/>
                                      <w:tab w:val="left" w:pos="5200"/>
                                    </w:tabs>
                                    <w:spacing w:before="1"/>
                                    <w:ind w:right="344"/>
                                    <w:jc w:val="center"/>
                                    <w:rPr>
                                      <w:sz w:val="21"/>
                                    </w:rPr>
                                  </w:pPr>
                                  <w:r>
                                    <w:rPr>
                                      <w:sz w:val="21"/>
                                    </w:rPr>
                                    <w:t>负责人</w:t>
                                  </w:r>
                                  <w:r>
                                    <w:rPr>
                                      <w:rFonts w:ascii="Times New Roman" w:eastAsia="Times New Roman"/>
                                      <w:sz w:val="21"/>
                                    </w:rPr>
                                    <w:t>:</w:t>
                                  </w:r>
                                  <w:r>
                                    <w:rPr>
                                      <w:rFonts w:ascii="Times New Roman" w:eastAsia="Times New Roman"/>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2" w:type="dxa"/>
                                  <w:vAlign w:val="top"/>
                                </w:tcPr>
                                <w:p>
                                  <w:pPr>
                                    <w:pStyle w:val="10"/>
                                    <w:spacing w:before="135"/>
                                    <w:ind w:left="178"/>
                                    <w:rPr>
                                      <w:sz w:val="24"/>
                                    </w:rPr>
                                  </w:pPr>
                                  <w:r>
                                    <w:rPr>
                                      <w:sz w:val="24"/>
                                    </w:rPr>
                                    <w:t>备 注</w:t>
                                  </w:r>
                                </w:p>
                              </w:tc>
                              <w:tc>
                                <w:tcPr>
                                  <w:tcW w:w="7858" w:type="dxa"/>
                                  <w:gridSpan w:val="8"/>
                                  <w:vAlign w:val="top"/>
                                </w:tcPr>
                                <w:p>
                                  <w:pPr>
                                    <w:pStyle w:val="10"/>
                                    <w:rPr>
                                      <w:rFonts w:ascii="Times New Roman"/>
                                      <w:sz w:val="24"/>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84.95pt;margin-top:32.9pt;height:563.6pt;width:441.05pt;mso-position-horizontal-relative:page;z-index:251700224;mso-width-relative:page;mso-height-relative:page;" fillcolor="#FFFFFF" filled="t" stroked="t" coordsize="21600,21600" o:gfxdata="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HjJg9gAAAAM&#10;AQAADwAAAAAAAAABACAAAAAiAAAAZHJzL2Rvd25yZXYueG1sUEsBAhQAFAAAAAgAh07iQGev7bkc&#10;AgAAWwQAAA4AAAAAAAAAAQAgAAAAJwEAAGRycy9lMm9Eb2MueG1sUEsFBgAAAAAGAAYAWQEAALUF&#10;AAAAAA==&#10;">
                <v:fill on="t" focussize="0,0"/>
                <v:stroke color="#000000" joinstyle="miter"/>
                <v:imagedata o:title=""/>
                <o:lock v:ext="edit" aspectratio="f"/>
                <v:textbox inset="0mm,0mm,0mm,0mm">
                  <w:txbxContent>
                    <w:tbl>
                      <w:tblPr>
                        <w:tblStyle w:val="6"/>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434"/>
                        <w:gridCol w:w="1025"/>
                        <w:gridCol w:w="339"/>
                        <w:gridCol w:w="1591"/>
                        <w:gridCol w:w="395"/>
                        <w:gridCol w:w="1018"/>
                        <w:gridCol w:w="874"/>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416" w:type="dxa"/>
                            <w:gridSpan w:val="2"/>
                            <w:vAlign w:val="top"/>
                          </w:tcPr>
                          <w:p>
                            <w:pPr>
                              <w:pStyle w:val="10"/>
                              <w:spacing w:before="136"/>
                              <w:ind w:left="209"/>
                              <w:rPr>
                                <w:sz w:val="24"/>
                              </w:rPr>
                            </w:pPr>
                            <w:r>
                              <w:rPr>
                                <w:sz w:val="24"/>
                              </w:rPr>
                              <w:t>申请户主</w:t>
                            </w:r>
                          </w:p>
                        </w:tc>
                        <w:tc>
                          <w:tcPr>
                            <w:tcW w:w="2955" w:type="dxa"/>
                            <w:gridSpan w:val="3"/>
                            <w:vAlign w:val="top"/>
                          </w:tcPr>
                          <w:p>
                            <w:pPr>
                              <w:pStyle w:val="10"/>
                              <w:rPr>
                                <w:rFonts w:ascii="Times New Roman"/>
                                <w:sz w:val="24"/>
                              </w:rPr>
                            </w:pPr>
                          </w:p>
                        </w:tc>
                        <w:tc>
                          <w:tcPr>
                            <w:tcW w:w="1413" w:type="dxa"/>
                            <w:gridSpan w:val="2"/>
                            <w:vAlign w:val="top"/>
                          </w:tcPr>
                          <w:p>
                            <w:pPr>
                              <w:pStyle w:val="10"/>
                              <w:spacing w:before="136"/>
                              <w:ind w:left="204"/>
                              <w:rPr>
                                <w:sz w:val="24"/>
                              </w:rPr>
                            </w:pPr>
                            <w:r>
                              <w:rPr>
                                <w:sz w:val="24"/>
                              </w:rPr>
                              <w:t>身份证号</w:t>
                            </w:r>
                          </w:p>
                        </w:tc>
                        <w:tc>
                          <w:tcPr>
                            <w:tcW w:w="3056" w:type="dxa"/>
                            <w:gridSpan w:val="2"/>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780" w:type="dxa"/>
                            <w:gridSpan w:val="4"/>
                            <w:vAlign w:val="top"/>
                          </w:tcPr>
                          <w:p>
                            <w:pPr>
                              <w:pStyle w:val="10"/>
                              <w:spacing w:before="135"/>
                              <w:ind w:left="107"/>
                              <w:rPr>
                                <w:sz w:val="24"/>
                              </w:rPr>
                            </w:pPr>
                            <w:r>
                              <w:rPr>
                                <w:sz w:val="24"/>
                              </w:rPr>
                              <w:t>乡村建设规划许可证号</w:t>
                            </w:r>
                          </w:p>
                        </w:tc>
                        <w:tc>
                          <w:tcPr>
                            <w:tcW w:w="6060" w:type="dxa"/>
                            <w:gridSpan w:val="5"/>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780" w:type="dxa"/>
                            <w:gridSpan w:val="4"/>
                            <w:vAlign w:val="top"/>
                          </w:tcPr>
                          <w:p>
                            <w:pPr>
                              <w:pStyle w:val="10"/>
                              <w:spacing w:before="136"/>
                              <w:ind w:left="107"/>
                              <w:rPr>
                                <w:sz w:val="24"/>
                              </w:rPr>
                            </w:pPr>
                            <w:r>
                              <w:rPr>
                                <w:sz w:val="24"/>
                              </w:rPr>
                              <w:t>农村宅基地批准书号</w:t>
                            </w:r>
                          </w:p>
                        </w:tc>
                        <w:tc>
                          <w:tcPr>
                            <w:tcW w:w="6060" w:type="dxa"/>
                            <w:gridSpan w:val="5"/>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5"/>
                              <w:ind w:left="708"/>
                              <w:rPr>
                                <w:sz w:val="24"/>
                              </w:rPr>
                            </w:pPr>
                            <w:r>
                              <w:rPr>
                                <w:sz w:val="24"/>
                              </w:rPr>
                              <w:t>开工日期</w:t>
                            </w:r>
                          </w:p>
                        </w:tc>
                        <w:tc>
                          <w:tcPr>
                            <w:tcW w:w="1930" w:type="dxa"/>
                            <w:gridSpan w:val="2"/>
                            <w:vAlign w:val="top"/>
                          </w:tcPr>
                          <w:p>
                            <w:pPr>
                              <w:pStyle w:val="10"/>
                              <w:rPr>
                                <w:rFonts w:ascii="Times New Roman"/>
                                <w:sz w:val="24"/>
                              </w:rPr>
                            </w:pPr>
                          </w:p>
                        </w:tc>
                        <w:tc>
                          <w:tcPr>
                            <w:tcW w:w="2287" w:type="dxa"/>
                            <w:gridSpan w:val="3"/>
                            <w:vAlign w:val="top"/>
                          </w:tcPr>
                          <w:p>
                            <w:pPr>
                              <w:pStyle w:val="10"/>
                              <w:spacing w:before="135"/>
                              <w:ind w:left="104"/>
                              <w:jc w:val="center"/>
                              <w:rPr>
                                <w:sz w:val="24"/>
                              </w:rPr>
                            </w:pPr>
                            <w:r>
                              <w:rPr>
                                <w:sz w:val="24"/>
                              </w:rPr>
                              <w:t>竣工日期</w:t>
                            </w:r>
                          </w:p>
                        </w:tc>
                        <w:tc>
                          <w:tcPr>
                            <w:tcW w:w="2182" w:type="dxa"/>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441" w:type="dxa"/>
                            <w:gridSpan w:val="3"/>
                            <w:vAlign w:val="top"/>
                          </w:tcPr>
                          <w:p>
                            <w:pPr>
                              <w:pStyle w:val="10"/>
                              <w:spacing w:before="135"/>
                              <w:ind w:left="107"/>
                              <w:jc w:val="center"/>
                              <w:rPr>
                                <w:sz w:val="24"/>
                              </w:rPr>
                            </w:pPr>
                            <w:r>
                              <w:rPr>
                                <w:sz w:val="24"/>
                              </w:rPr>
                              <w:t>批准宅基地面积</w:t>
                            </w:r>
                          </w:p>
                        </w:tc>
                        <w:tc>
                          <w:tcPr>
                            <w:tcW w:w="1930" w:type="dxa"/>
                            <w:gridSpan w:val="2"/>
                            <w:vAlign w:val="top"/>
                          </w:tcPr>
                          <w:p>
                            <w:pPr>
                              <w:pStyle w:val="10"/>
                              <w:spacing w:before="115"/>
                              <w:ind w:left="1054"/>
                              <w:rPr>
                                <w:rFonts w:ascii="Times New Roman"/>
                                <w:sz w:val="16"/>
                              </w:rPr>
                            </w:pPr>
                            <w:r>
                              <w:rPr>
                                <w:rFonts w:ascii="Times New Roman"/>
                                <w:position w:val="-10"/>
                                <w:sz w:val="24"/>
                              </w:rPr>
                              <w:t>m</w:t>
                            </w:r>
                            <w:r>
                              <w:rPr>
                                <w:rFonts w:ascii="Times New Roman"/>
                                <w:sz w:val="16"/>
                              </w:rPr>
                              <w:t>2</w:t>
                            </w:r>
                          </w:p>
                        </w:tc>
                        <w:tc>
                          <w:tcPr>
                            <w:tcW w:w="2287" w:type="dxa"/>
                            <w:gridSpan w:val="3"/>
                            <w:vAlign w:val="top"/>
                          </w:tcPr>
                          <w:p>
                            <w:pPr>
                              <w:pStyle w:val="10"/>
                              <w:spacing w:before="135"/>
                              <w:ind w:left="104"/>
                              <w:jc w:val="center"/>
                              <w:rPr>
                                <w:sz w:val="24"/>
                              </w:rPr>
                            </w:pPr>
                            <w:r>
                              <w:rPr>
                                <w:sz w:val="24"/>
                              </w:rPr>
                              <w:t>实用宅基地面积</w:t>
                            </w:r>
                          </w:p>
                        </w:tc>
                        <w:tc>
                          <w:tcPr>
                            <w:tcW w:w="2182" w:type="dxa"/>
                            <w:vAlign w:val="top"/>
                          </w:tcPr>
                          <w:p>
                            <w:pPr>
                              <w:pStyle w:val="10"/>
                              <w:spacing w:before="115"/>
                              <w:ind w:left="1368"/>
                              <w:rPr>
                                <w:rFonts w:ascii="Times New Roman"/>
                                <w:sz w:val="16"/>
                              </w:rPr>
                            </w:pPr>
                            <w:r>
                              <w:rPr>
                                <w:rFonts w:ascii="Times New Roman"/>
                                <w:position w:val="-10"/>
                                <w:sz w:val="24"/>
                              </w:rPr>
                              <w:t>m</w:t>
                            </w:r>
                            <w:r>
                              <w:rPr>
                                <w:rFonts w:ascii="Times New Roman"/>
                                <w:sz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6"/>
                              <w:ind w:left="107"/>
                              <w:jc w:val="center"/>
                              <w:rPr>
                                <w:sz w:val="24"/>
                              </w:rPr>
                            </w:pPr>
                            <w:r>
                              <w:rPr>
                                <w:sz w:val="24"/>
                              </w:rPr>
                              <w:t>批准房基占地面积</w:t>
                            </w:r>
                          </w:p>
                        </w:tc>
                        <w:tc>
                          <w:tcPr>
                            <w:tcW w:w="1930" w:type="dxa"/>
                            <w:gridSpan w:val="2"/>
                            <w:vAlign w:val="top"/>
                          </w:tcPr>
                          <w:p>
                            <w:pPr>
                              <w:pStyle w:val="10"/>
                              <w:spacing w:before="117"/>
                              <w:ind w:left="107" w:firstLine="960" w:firstLineChars="400"/>
                              <w:rPr>
                                <w:rFonts w:ascii="Times New Roman"/>
                                <w:sz w:val="16"/>
                              </w:rPr>
                            </w:pPr>
                            <w:r>
                              <w:rPr>
                                <w:rFonts w:ascii="Times New Roman"/>
                                <w:position w:val="-10"/>
                                <w:sz w:val="24"/>
                              </w:rPr>
                              <w:t>m</w:t>
                            </w:r>
                            <w:r>
                              <w:rPr>
                                <w:rFonts w:ascii="Times New Roman"/>
                                <w:sz w:val="16"/>
                              </w:rPr>
                              <w:t>2</w:t>
                            </w:r>
                          </w:p>
                        </w:tc>
                        <w:tc>
                          <w:tcPr>
                            <w:tcW w:w="2287" w:type="dxa"/>
                            <w:gridSpan w:val="3"/>
                            <w:vAlign w:val="top"/>
                          </w:tcPr>
                          <w:p>
                            <w:pPr>
                              <w:pStyle w:val="10"/>
                              <w:spacing w:before="136"/>
                              <w:ind w:left="104"/>
                              <w:jc w:val="center"/>
                              <w:rPr>
                                <w:sz w:val="24"/>
                              </w:rPr>
                            </w:pPr>
                            <w:r>
                              <w:rPr>
                                <w:sz w:val="24"/>
                              </w:rPr>
                              <w:t>实际房基占地面积</w:t>
                            </w:r>
                          </w:p>
                        </w:tc>
                        <w:tc>
                          <w:tcPr>
                            <w:tcW w:w="2182" w:type="dxa"/>
                            <w:vAlign w:val="top"/>
                          </w:tcPr>
                          <w:p>
                            <w:pPr>
                              <w:pStyle w:val="10"/>
                              <w:spacing w:before="117"/>
                              <w:ind w:left="101" w:firstLine="1200" w:firstLineChars="500"/>
                              <w:rPr>
                                <w:rFonts w:ascii="Times New Roman"/>
                                <w:sz w:val="16"/>
                              </w:rPr>
                            </w:pPr>
                            <w:r>
                              <w:rPr>
                                <w:rFonts w:ascii="Times New Roman"/>
                                <w:position w:val="-10"/>
                                <w:sz w:val="24"/>
                              </w:rPr>
                              <w:t>m</w:t>
                            </w:r>
                            <w:r>
                              <w:rPr>
                                <w:rFonts w:ascii="Times New Roman"/>
                                <w:sz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6"/>
                              <w:ind w:left="107"/>
                              <w:jc w:val="center"/>
                              <w:rPr>
                                <w:sz w:val="24"/>
                              </w:rPr>
                            </w:pPr>
                            <w:r>
                              <w:rPr>
                                <w:sz w:val="24"/>
                              </w:rPr>
                              <w:t>批建层数</w:t>
                            </w:r>
                            <w:r>
                              <w:rPr>
                                <w:rFonts w:ascii="Times New Roman" w:eastAsia="Times New Roman"/>
                                <w:sz w:val="24"/>
                              </w:rPr>
                              <w:t>/</w:t>
                            </w:r>
                            <w:r>
                              <w:rPr>
                                <w:sz w:val="24"/>
                              </w:rPr>
                              <w:t>高度</w:t>
                            </w:r>
                          </w:p>
                        </w:tc>
                        <w:tc>
                          <w:tcPr>
                            <w:tcW w:w="1930" w:type="dxa"/>
                            <w:gridSpan w:val="2"/>
                            <w:vAlign w:val="top"/>
                          </w:tcPr>
                          <w:p>
                            <w:pPr>
                              <w:pStyle w:val="10"/>
                              <w:tabs>
                                <w:tab w:val="left" w:pos="894"/>
                              </w:tabs>
                              <w:spacing w:before="136"/>
                              <w:ind w:left="107" w:firstLine="480" w:firstLineChars="200"/>
                              <w:rPr>
                                <w:sz w:val="24"/>
                              </w:rPr>
                            </w:pPr>
                            <w:r>
                              <w:rPr>
                                <w:sz w:val="24"/>
                              </w:rPr>
                              <w:t>层</w:t>
                            </w:r>
                            <w:r>
                              <w:rPr>
                                <w:rFonts w:ascii="Times New Roman" w:eastAsia="Times New Roman"/>
                                <w:sz w:val="24"/>
                              </w:rPr>
                              <w:t>/</w:t>
                            </w:r>
                            <w:r>
                              <w:rPr>
                                <w:rFonts w:ascii="Times New Roman" w:eastAsia="Times New Roman"/>
                                <w:sz w:val="24"/>
                              </w:rPr>
                              <w:tab/>
                            </w:r>
                            <w:r>
                              <w:rPr>
                                <w:rFonts w:hint="eastAsia" w:ascii="Times New Roman"/>
                                <w:sz w:val="24"/>
                                <w:lang w:val="en-US" w:eastAsia="zh-CN"/>
                              </w:rPr>
                              <w:t xml:space="preserve">  </w:t>
                            </w:r>
                            <w:r>
                              <w:rPr>
                                <w:sz w:val="24"/>
                              </w:rPr>
                              <w:t>米</w:t>
                            </w:r>
                          </w:p>
                        </w:tc>
                        <w:tc>
                          <w:tcPr>
                            <w:tcW w:w="2287" w:type="dxa"/>
                            <w:gridSpan w:val="3"/>
                            <w:vAlign w:val="top"/>
                          </w:tcPr>
                          <w:p>
                            <w:pPr>
                              <w:pStyle w:val="10"/>
                              <w:spacing w:before="136"/>
                              <w:ind w:left="104"/>
                              <w:jc w:val="center"/>
                              <w:rPr>
                                <w:sz w:val="24"/>
                              </w:rPr>
                            </w:pPr>
                            <w:r>
                              <w:rPr>
                                <w:sz w:val="24"/>
                              </w:rPr>
                              <w:t>竣工层数</w:t>
                            </w:r>
                            <w:r>
                              <w:rPr>
                                <w:rFonts w:ascii="Times New Roman" w:eastAsia="Times New Roman"/>
                                <w:sz w:val="24"/>
                              </w:rPr>
                              <w:t>/</w:t>
                            </w:r>
                            <w:r>
                              <w:rPr>
                                <w:sz w:val="24"/>
                              </w:rPr>
                              <w:t>高度</w:t>
                            </w:r>
                          </w:p>
                        </w:tc>
                        <w:tc>
                          <w:tcPr>
                            <w:tcW w:w="2182" w:type="dxa"/>
                            <w:vAlign w:val="top"/>
                          </w:tcPr>
                          <w:p>
                            <w:pPr>
                              <w:pStyle w:val="10"/>
                              <w:tabs>
                                <w:tab w:val="left" w:pos="888"/>
                              </w:tabs>
                              <w:spacing w:before="136"/>
                              <w:ind w:left="101" w:firstLine="480" w:firstLineChars="200"/>
                              <w:rPr>
                                <w:sz w:val="24"/>
                              </w:rPr>
                            </w:pPr>
                            <w:r>
                              <w:rPr>
                                <w:sz w:val="24"/>
                              </w:rPr>
                              <w:t>层</w:t>
                            </w:r>
                            <w:r>
                              <w:rPr>
                                <w:rFonts w:ascii="Times New Roman" w:eastAsia="Times New Roman"/>
                                <w:sz w:val="24"/>
                              </w:rPr>
                              <w:t>/</w:t>
                            </w:r>
                            <w:r>
                              <w:rPr>
                                <w:rFonts w:ascii="Times New Roman" w:eastAsia="Times New Roman"/>
                                <w:sz w:val="24"/>
                              </w:rPr>
                              <w:tab/>
                            </w:r>
                            <w:r>
                              <w:rPr>
                                <w:rFonts w:hint="eastAsia" w:ascii="Times New Roman"/>
                                <w:sz w:val="24"/>
                                <w:lang w:val="en-US" w:eastAsia="zh-CN"/>
                              </w:rPr>
                              <w:t xml:space="preserve">   </w:t>
                            </w:r>
                            <w:r>
                              <w:rPr>
                                <w:sz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441" w:type="dxa"/>
                            <w:gridSpan w:val="3"/>
                            <w:vAlign w:val="top"/>
                          </w:tcPr>
                          <w:p>
                            <w:pPr>
                              <w:pStyle w:val="10"/>
                              <w:spacing w:before="135"/>
                              <w:ind w:left="107"/>
                              <w:rPr>
                                <w:sz w:val="24"/>
                              </w:rPr>
                            </w:pPr>
                            <w:r>
                              <w:rPr>
                                <w:sz w:val="24"/>
                              </w:rPr>
                              <w:t>拆旧退还宅基地情况</w:t>
                            </w:r>
                          </w:p>
                        </w:tc>
                        <w:tc>
                          <w:tcPr>
                            <w:tcW w:w="6399" w:type="dxa"/>
                            <w:gridSpan w:val="6"/>
                            <w:vAlign w:val="top"/>
                          </w:tcPr>
                          <w:p>
                            <w:pPr>
                              <w:pStyle w:val="10"/>
                              <w:tabs>
                                <w:tab w:val="left" w:pos="1367"/>
                                <w:tab w:val="left" w:pos="3167"/>
                              </w:tabs>
                              <w:spacing w:before="135"/>
                              <w:ind w:left="107"/>
                              <w:rPr>
                                <w:sz w:val="24"/>
                              </w:rPr>
                            </w:pPr>
                            <w:r>
                              <w:rPr>
                                <w:rFonts w:ascii="Times New Roman" w:eastAsia="Times New Roman"/>
                                <w:sz w:val="24"/>
                              </w:rPr>
                              <w:t>1.</w:t>
                            </w:r>
                            <w:r>
                              <w:rPr>
                                <w:sz w:val="24"/>
                              </w:rPr>
                              <w:t>不属于</w:t>
                            </w:r>
                            <w:r>
                              <w:rPr>
                                <w:sz w:val="24"/>
                              </w:rPr>
                              <w:tab/>
                            </w:r>
                            <w:r>
                              <w:rPr>
                                <w:rFonts w:ascii="Times New Roman" w:eastAsia="Times New Roman"/>
                                <w:sz w:val="24"/>
                              </w:rPr>
                              <w:t>2.</w:t>
                            </w:r>
                            <w:r>
                              <w:rPr>
                                <w:sz w:val="24"/>
                              </w:rPr>
                              <w:t>属于</w:t>
                            </w:r>
                            <w:r>
                              <w:rPr>
                                <w:rFonts w:ascii="Times New Roman" w:eastAsia="Times New Roman"/>
                                <w:sz w:val="24"/>
                              </w:rPr>
                              <w:t>,</w:t>
                            </w:r>
                            <w:r>
                              <w:rPr>
                                <w:sz w:val="24"/>
                              </w:rPr>
                              <w:t>已落实</w:t>
                            </w:r>
                            <w:r>
                              <w:rPr>
                                <w:sz w:val="24"/>
                              </w:rPr>
                              <w:tab/>
                            </w:r>
                            <w:r>
                              <w:rPr>
                                <w:rFonts w:ascii="Times New Roman" w:eastAsia="Times New Roman"/>
                                <w:sz w:val="24"/>
                              </w:rPr>
                              <w:t>3.</w:t>
                            </w:r>
                            <w:r>
                              <w:rPr>
                                <w:sz w:val="24"/>
                              </w:rPr>
                              <w:t>属于</w:t>
                            </w:r>
                            <w:r>
                              <w:rPr>
                                <w:rFonts w:ascii="Times New Roman" w:eastAsia="Times New Roman"/>
                                <w:sz w:val="24"/>
                              </w:rPr>
                              <w:t>,</w:t>
                            </w:r>
                            <w:r>
                              <w:rPr>
                                <w:sz w:val="24"/>
                              </w:rPr>
                              <w:t>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982" w:type="dxa"/>
                            <w:vAlign w:val="top"/>
                          </w:tcPr>
                          <w:p>
                            <w:pPr>
                              <w:pStyle w:val="10"/>
                              <w:spacing w:before="2"/>
                              <w:rPr>
                                <w:rFonts w:ascii="方正小标宋简体"/>
                                <w:sz w:val="14"/>
                              </w:rPr>
                            </w:pPr>
                          </w:p>
                          <w:p>
                            <w:pPr>
                              <w:pStyle w:val="10"/>
                              <w:spacing w:before="1" w:line="247" w:lineRule="auto"/>
                              <w:ind w:left="107" w:right="97" w:firstLine="1"/>
                              <w:jc w:val="center"/>
                              <w:rPr>
                                <w:sz w:val="22"/>
                              </w:rPr>
                            </w:pPr>
                            <w:r>
                              <w:rPr>
                                <w:sz w:val="24"/>
                              </w:rPr>
                              <w:t>竣工平面简图</w:t>
                            </w:r>
                            <w:r>
                              <w:rPr>
                                <w:rFonts w:ascii="Times New Roman" w:eastAsia="Times New Roman"/>
                                <w:sz w:val="24"/>
                              </w:rPr>
                              <w:t>(</w:t>
                            </w:r>
                            <w:r>
                              <w:rPr>
                                <w:sz w:val="22"/>
                              </w:rPr>
                              <w:t>标注长宽及</w:t>
                            </w:r>
                          </w:p>
                          <w:p>
                            <w:pPr>
                              <w:pStyle w:val="10"/>
                              <w:spacing w:before="1" w:line="247" w:lineRule="auto"/>
                              <w:ind w:left="107" w:right="97" w:firstLine="1"/>
                              <w:jc w:val="center"/>
                              <w:rPr>
                                <w:rFonts w:ascii="Times New Roman" w:eastAsia="Times New Roman"/>
                                <w:sz w:val="24"/>
                              </w:rPr>
                            </w:pPr>
                            <w:r>
                              <w:rPr>
                                <w:sz w:val="22"/>
                              </w:rPr>
                              <w:t>四至</w:t>
                            </w:r>
                            <w:r>
                              <w:rPr>
                                <w:rFonts w:ascii="Times New Roman" w:eastAsia="Times New Roman"/>
                                <w:sz w:val="24"/>
                              </w:rPr>
                              <w:t>)</w:t>
                            </w:r>
                          </w:p>
                        </w:tc>
                        <w:tc>
                          <w:tcPr>
                            <w:tcW w:w="7858" w:type="dxa"/>
                            <w:gridSpan w:val="8"/>
                            <w:vAlign w:val="top"/>
                          </w:tcPr>
                          <w:p>
                            <w:pPr>
                              <w:pStyle w:val="10"/>
                              <w:rPr>
                                <w:rFonts w:ascii="方正小标宋简体"/>
                                <w:sz w:val="22"/>
                              </w:rPr>
                            </w:pPr>
                          </w:p>
                          <w:p>
                            <w:pPr>
                              <w:pStyle w:val="10"/>
                              <w:rPr>
                                <w:rFonts w:ascii="方正小标宋简体"/>
                                <w:sz w:val="22"/>
                              </w:rPr>
                            </w:pPr>
                          </w:p>
                          <w:p>
                            <w:pPr>
                              <w:pStyle w:val="10"/>
                              <w:rPr>
                                <w:rFonts w:ascii="方正小标宋简体"/>
                                <w:sz w:val="22"/>
                              </w:rPr>
                            </w:pPr>
                          </w:p>
                          <w:p>
                            <w:pPr>
                              <w:pStyle w:val="10"/>
                              <w:spacing w:before="8"/>
                              <w:rPr>
                                <w:rFonts w:ascii="方正小标宋简体"/>
                                <w:sz w:val="20"/>
                              </w:rPr>
                            </w:pPr>
                          </w:p>
                          <w:p>
                            <w:pPr>
                              <w:pStyle w:val="10"/>
                              <w:ind w:left="107"/>
                              <w:rPr>
                                <w:rFonts w:ascii="Times New Roman" w:eastAsia="Times New Roman"/>
                                <w:sz w:val="21"/>
                              </w:rPr>
                            </w:pPr>
                            <w:r>
                              <w:rPr>
                                <w:sz w:val="21"/>
                              </w:rPr>
                              <w:t>经办人</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982" w:type="dxa"/>
                            <w:vAlign w:val="top"/>
                          </w:tcPr>
                          <w:p>
                            <w:pPr>
                              <w:pStyle w:val="10"/>
                              <w:spacing w:before="12"/>
                              <w:rPr>
                                <w:rFonts w:ascii="方正小标宋简体"/>
                                <w:sz w:val="25"/>
                              </w:rPr>
                            </w:pPr>
                          </w:p>
                          <w:p>
                            <w:pPr>
                              <w:pStyle w:val="10"/>
                              <w:spacing w:line="235" w:lineRule="auto"/>
                              <w:ind w:left="118" w:right="107"/>
                              <w:rPr>
                                <w:sz w:val="24"/>
                              </w:rPr>
                            </w:pPr>
                            <w:r>
                              <w:rPr>
                                <w:sz w:val="24"/>
                              </w:rPr>
                              <w:t>验收单位意见</w:t>
                            </w:r>
                          </w:p>
                        </w:tc>
                        <w:tc>
                          <w:tcPr>
                            <w:tcW w:w="3784" w:type="dxa"/>
                            <w:gridSpan w:val="5"/>
                            <w:vAlign w:val="top"/>
                          </w:tcPr>
                          <w:p>
                            <w:pPr>
                              <w:pStyle w:val="10"/>
                              <w:spacing w:before="29"/>
                              <w:ind w:left="107"/>
                              <w:rPr>
                                <w:rFonts w:ascii="Times New Roman" w:eastAsia="Times New Roman"/>
                                <w:sz w:val="21"/>
                              </w:rPr>
                            </w:pPr>
                            <w:r>
                              <w:rPr>
                                <w:sz w:val="21"/>
                              </w:rPr>
                              <w:t>农业农村部门意见</w:t>
                            </w:r>
                            <w:r>
                              <w:rPr>
                                <w:rFonts w:ascii="Times New Roman" w:eastAsia="Times New Roman"/>
                                <w:sz w:val="21"/>
                              </w:rPr>
                              <w:t>:</w:t>
                            </w:r>
                          </w:p>
                          <w:p>
                            <w:pPr>
                              <w:pStyle w:val="10"/>
                              <w:rPr>
                                <w:rFonts w:ascii="方正小标宋简体"/>
                                <w:sz w:val="22"/>
                              </w:rPr>
                            </w:pPr>
                          </w:p>
                          <w:p>
                            <w:pPr>
                              <w:pStyle w:val="10"/>
                              <w:spacing w:before="12"/>
                              <w:rPr>
                                <w:rFonts w:ascii="方正小标宋简体"/>
                                <w:sz w:val="13"/>
                              </w:rPr>
                            </w:pPr>
                          </w:p>
                          <w:p>
                            <w:pPr>
                              <w:pStyle w:val="10"/>
                              <w:ind w:left="2101"/>
                              <w:rPr>
                                <w:sz w:val="21"/>
                              </w:rPr>
                            </w:pPr>
                            <w:r>
                              <w:rPr>
                                <w:sz w:val="21"/>
                              </w:rPr>
                              <w:t>（盖章）</w:t>
                            </w:r>
                          </w:p>
                          <w:p>
                            <w:pPr>
                              <w:pStyle w:val="10"/>
                              <w:tabs>
                                <w:tab w:val="left" w:pos="1950"/>
                                <w:tab w:val="left" w:pos="2474"/>
                                <w:tab w:val="left" w:pos="2999"/>
                              </w:tabs>
                              <w:spacing w:before="31" w:line="250" w:lineRule="exact"/>
                              <w:ind w:left="107"/>
                              <w:rPr>
                                <w:sz w:val="21"/>
                              </w:rPr>
                            </w:pPr>
                            <w:r>
                              <w:rPr>
                                <w:sz w:val="21"/>
                              </w:rPr>
                              <w:t>经办人</w:t>
                            </w:r>
                            <w:r>
                              <w:rPr>
                                <w:rFonts w:ascii="Times New Roman" w:eastAsia="Times New Roman"/>
                                <w:sz w:val="21"/>
                              </w:rPr>
                              <w:t>:</w:t>
                            </w:r>
                            <w:r>
                              <w:rPr>
                                <w:rFonts w:ascii="Times New Roman" w:eastAsia="Times New Roman"/>
                                <w:sz w:val="21"/>
                              </w:rPr>
                              <w:tab/>
                            </w:r>
                            <w:r>
                              <w:rPr>
                                <w:sz w:val="21"/>
                              </w:rPr>
                              <w:t>年</w:t>
                            </w:r>
                            <w:r>
                              <w:rPr>
                                <w:sz w:val="21"/>
                              </w:rPr>
                              <w:tab/>
                            </w:r>
                            <w:r>
                              <w:rPr>
                                <w:sz w:val="21"/>
                              </w:rPr>
                              <w:t>月</w:t>
                            </w:r>
                            <w:r>
                              <w:rPr>
                                <w:sz w:val="21"/>
                              </w:rPr>
                              <w:tab/>
                            </w:r>
                            <w:r>
                              <w:rPr>
                                <w:sz w:val="21"/>
                              </w:rPr>
                              <w:t>日</w:t>
                            </w:r>
                          </w:p>
                        </w:tc>
                        <w:tc>
                          <w:tcPr>
                            <w:tcW w:w="4074" w:type="dxa"/>
                            <w:gridSpan w:val="3"/>
                            <w:vAlign w:val="top"/>
                          </w:tcPr>
                          <w:p>
                            <w:pPr>
                              <w:pStyle w:val="10"/>
                              <w:spacing w:before="30"/>
                              <w:ind w:left="103"/>
                              <w:rPr>
                                <w:rFonts w:ascii="Times New Roman" w:eastAsia="Times New Roman"/>
                                <w:sz w:val="21"/>
                              </w:rPr>
                            </w:pPr>
                            <w:r>
                              <w:rPr>
                                <w:sz w:val="21"/>
                              </w:rPr>
                              <w:t>自然资源部门意见</w:t>
                            </w:r>
                            <w:r>
                              <w:rPr>
                                <w:rFonts w:ascii="Times New Roman" w:eastAsia="Times New Roman"/>
                                <w:sz w:val="21"/>
                              </w:rPr>
                              <w:t>:</w:t>
                            </w:r>
                          </w:p>
                          <w:p>
                            <w:pPr>
                              <w:pStyle w:val="10"/>
                              <w:rPr>
                                <w:rFonts w:ascii="方正小标宋简体"/>
                                <w:sz w:val="22"/>
                              </w:rPr>
                            </w:pPr>
                          </w:p>
                          <w:p>
                            <w:pPr>
                              <w:pStyle w:val="10"/>
                              <w:spacing w:before="11"/>
                              <w:rPr>
                                <w:rFonts w:ascii="方正小标宋简体"/>
                                <w:sz w:val="13"/>
                              </w:rPr>
                            </w:pPr>
                          </w:p>
                          <w:p>
                            <w:pPr>
                              <w:pStyle w:val="10"/>
                              <w:ind w:left="2098"/>
                              <w:rPr>
                                <w:sz w:val="21"/>
                              </w:rPr>
                            </w:pPr>
                            <w:r>
                              <w:rPr>
                                <w:sz w:val="21"/>
                              </w:rPr>
                              <w:t>（盖章）</w:t>
                            </w:r>
                          </w:p>
                          <w:p>
                            <w:pPr>
                              <w:pStyle w:val="10"/>
                              <w:tabs>
                                <w:tab w:val="left" w:pos="1946"/>
                                <w:tab w:val="left" w:pos="2471"/>
                                <w:tab w:val="left" w:pos="2995"/>
                              </w:tabs>
                              <w:spacing w:before="31" w:line="250" w:lineRule="exact"/>
                              <w:ind w:left="103"/>
                              <w:rPr>
                                <w:sz w:val="21"/>
                              </w:rPr>
                            </w:pPr>
                            <w:r>
                              <w:rPr>
                                <w:sz w:val="21"/>
                              </w:rPr>
                              <w:t>经办人</w:t>
                            </w:r>
                            <w:r>
                              <w:rPr>
                                <w:rFonts w:ascii="Times New Roman" w:eastAsia="Times New Roman"/>
                                <w:sz w:val="21"/>
                              </w:rPr>
                              <w:t>:</w:t>
                            </w:r>
                            <w:r>
                              <w:rPr>
                                <w:rFonts w:ascii="Times New Roman" w:eastAsia="Times New Roman"/>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982" w:type="dxa"/>
                            <w:vAlign w:val="center"/>
                          </w:tcPr>
                          <w:p>
                            <w:pPr>
                              <w:pStyle w:val="10"/>
                              <w:spacing w:before="1" w:line="235" w:lineRule="auto"/>
                              <w:ind w:left="118" w:right="107"/>
                              <w:jc w:val="center"/>
                              <w:rPr>
                                <w:sz w:val="24"/>
                              </w:rPr>
                            </w:pPr>
                            <w:r>
                              <w:rPr>
                                <w:sz w:val="24"/>
                              </w:rPr>
                              <w:t>乡镇</w:t>
                            </w:r>
                          </w:p>
                          <w:p>
                            <w:pPr>
                              <w:pStyle w:val="10"/>
                              <w:spacing w:before="1" w:line="235" w:lineRule="auto"/>
                              <w:ind w:left="118" w:right="107"/>
                              <w:jc w:val="center"/>
                              <w:rPr>
                                <w:rFonts w:hint="eastAsia"/>
                                <w:sz w:val="24"/>
                                <w:lang w:eastAsia="zh-CN"/>
                              </w:rPr>
                            </w:pPr>
                            <w:r>
                              <w:rPr>
                                <w:rFonts w:hint="eastAsia"/>
                                <w:sz w:val="24"/>
                                <w:lang w:eastAsia="zh-CN"/>
                              </w:rPr>
                              <w:t>人民</w:t>
                            </w:r>
                          </w:p>
                          <w:p>
                            <w:pPr>
                              <w:pStyle w:val="10"/>
                              <w:spacing w:before="1" w:line="235" w:lineRule="auto"/>
                              <w:ind w:left="118" w:right="107"/>
                              <w:jc w:val="center"/>
                              <w:rPr>
                                <w:sz w:val="24"/>
                              </w:rPr>
                            </w:pPr>
                            <w:r>
                              <w:rPr>
                                <w:sz w:val="24"/>
                              </w:rPr>
                              <w:t>政府</w:t>
                            </w:r>
                          </w:p>
                          <w:p>
                            <w:pPr>
                              <w:pStyle w:val="10"/>
                              <w:spacing w:before="1" w:line="235" w:lineRule="auto"/>
                              <w:ind w:left="118" w:right="107"/>
                              <w:jc w:val="center"/>
                              <w:rPr>
                                <w:sz w:val="24"/>
                              </w:rPr>
                            </w:pPr>
                            <w:r>
                              <w:rPr>
                                <w:sz w:val="24"/>
                              </w:rPr>
                              <w:t>验收</w:t>
                            </w:r>
                          </w:p>
                          <w:p>
                            <w:pPr>
                              <w:pStyle w:val="10"/>
                              <w:spacing w:before="1" w:line="235" w:lineRule="auto"/>
                              <w:ind w:left="118" w:right="107"/>
                              <w:jc w:val="center"/>
                              <w:rPr>
                                <w:sz w:val="24"/>
                              </w:rPr>
                            </w:pPr>
                            <w:r>
                              <w:rPr>
                                <w:sz w:val="24"/>
                              </w:rPr>
                              <w:t>意见</w:t>
                            </w:r>
                          </w:p>
                        </w:tc>
                        <w:tc>
                          <w:tcPr>
                            <w:tcW w:w="7858" w:type="dxa"/>
                            <w:gridSpan w:val="8"/>
                            <w:vAlign w:val="top"/>
                          </w:tcPr>
                          <w:p>
                            <w:pPr>
                              <w:pStyle w:val="10"/>
                              <w:rPr>
                                <w:rFonts w:ascii="方正小标宋简体"/>
                                <w:sz w:val="22"/>
                              </w:rPr>
                            </w:pPr>
                          </w:p>
                          <w:p>
                            <w:pPr>
                              <w:pStyle w:val="10"/>
                              <w:rPr>
                                <w:rFonts w:ascii="方正小标宋简体"/>
                                <w:sz w:val="22"/>
                              </w:rPr>
                            </w:pPr>
                          </w:p>
                          <w:p>
                            <w:pPr>
                              <w:pStyle w:val="10"/>
                              <w:spacing w:before="4"/>
                              <w:rPr>
                                <w:rFonts w:ascii="方正小标宋简体"/>
                                <w:sz w:val="30"/>
                              </w:rPr>
                            </w:pPr>
                          </w:p>
                          <w:p>
                            <w:pPr>
                              <w:pStyle w:val="10"/>
                              <w:ind w:right="1734"/>
                              <w:jc w:val="right"/>
                              <w:rPr>
                                <w:rFonts w:ascii="Times New Roman" w:eastAsia="Times New Roman"/>
                                <w:sz w:val="21"/>
                              </w:rPr>
                            </w:pPr>
                            <w:r>
                              <w:rPr>
                                <w:rFonts w:ascii="Times New Roman" w:eastAsia="Times New Roman"/>
                                <w:sz w:val="21"/>
                              </w:rPr>
                              <w:t>(</w:t>
                            </w:r>
                            <w:r>
                              <w:rPr>
                                <w:sz w:val="21"/>
                              </w:rPr>
                              <w:t>盖章</w:t>
                            </w:r>
                            <w:r>
                              <w:rPr>
                                <w:rFonts w:ascii="Times New Roman" w:eastAsia="Times New Roman"/>
                                <w:sz w:val="21"/>
                              </w:rPr>
                              <w:t>)</w:t>
                            </w:r>
                          </w:p>
                          <w:p>
                            <w:pPr>
                              <w:pStyle w:val="10"/>
                              <w:spacing w:before="8"/>
                              <w:rPr>
                                <w:rFonts w:ascii="方正小标宋简体"/>
                                <w:sz w:val="17"/>
                              </w:rPr>
                            </w:pPr>
                          </w:p>
                          <w:p>
                            <w:pPr>
                              <w:pStyle w:val="10"/>
                              <w:tabs>
                                <w:tab w:val="left" w:pos="4151"/>
                                <w:tab w:val="left" w:pos="4676"/>
                                <w:tab w:val="left" w:pos="5200"/>
                              </w:tabs>
                              <w:spacing w:before="1"/>
                              <w:ind w:right="344"/>
                              <w:jc w:val="center"/>
                              <w:rPr>
                                <w:sz w:val="21"/>
                              </w:rPr>
                            </w:pPr>
                            <w:r>
                              <w:rPr>
                                <w:sz w:val="21"/>
                              </w:rPr>
                              <w:t>负责人</w:t>
                            </w:r>
                            <w:r>
                              <w:rPr>
                                <w:rFonts w:ascii="Times New Roman" w:eastAsia="Times New Roman"/>
                                <w:sz w:val="21"/>
                              </w:rPr>
                              <w:t>:</w:t>
                            </w:r>
                            <w:r>
                              <w:rPr>
                                <w:rFonts w:ascii="Times New Roman" w:eastAsia="Times New Roman"/>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2" w:type="dxa"/>
                            <w:vAlign w:val="top"/>
                          </w:tcPr>
                          <w:p>
                            <w:pPr>
                              <w:pStyle w:val="10"/>
                              <w:spacing w:before="135"/>
                              <w:ind w:left="178"/>
                              <w:rPr>
                                <w:sz w:val="24"/>
                              </w:rPr>
                            </w:pPr>
                            <w:r>
                              <w:rPr>
                                <w:sz w:val="24"/>
                              </w:rPr>
                              <w:t>备 注</w:t>
                            </w:r>
                          </w:p>
                        </w:tc>
                        <w:tc>
                          <w:tcPr>
                            <w:tcW w:w="7858" w:type="dxa"/>
                            <w:gridSpan w:val="8"/>
                            <w:vAlign w:val="top"/>
                          </w:tcPr>
                          <w:p>
                            <w:pPr>
                              <w:pStyle w:val="10"/>
                              <w:rPr>
                                <w:rFonts w:ascii="Times New Roman"/>
                                <w:sz w:val="24"/>
                              </w:rPr>
                            </w:pPr>
                          </w:p>
                        </w:tc>
                      </w:tr>
                    </w:tbl>
                    <w:p>
                      <w:pPr>
                        <w:pStyle w:val="2"/>
                      </w:pPr>
                    </w:p>
                  </w:txbxContent>
                </v:textbox>
              </v:shape>
            </w:pict>
          </mc:Fallback>
        </mc:AlternateContent>
      </w:r>
      <w:r>
        <w:br w:type="column"/>
      </w:r>
    </w:p>
    <w:p>
      <w:pPr>
        <w:pStyle w:val="3"/>
        <w:ind w:left="-21"/>
      </w:pPr>
      <w:r>
        <w:t>农村宅基地和建房（规划许可）验收意见表</w:t>
      </w:r>
    </w:p>
    <w:p>
      <w:pPr>
        <w:spacing w:after="0"/>
        <w:sectPr>
          <w:type w:val="continuous"/>
          <w:pgSz w:w="11910" w:h="16840"/>
          <w:pgMar w:top="1600" w:right="1120" w:bottom="1820" w:left="1240" w:header="720" w:footer="720" w:gutter="0"/>
          <w:cols w:equalWidth="0" w:num="2">
            <w:col w:w="1228" w:space="40"/>
            <w:col w:w="8282"/>
          </w:cols>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767080</wp:posOffset>
                </wp:positionV>
                <wp:extent cx="3810" cy="243205"/>
                <wp:effectExtent l="47625" t="0" r="62865" b="4445"/>
                <wp:wrapNone/>
                <wp:docPr id="14" name="直接箭头连接符 14"/>
                <wp:cNvGraphicFramePr/>
                <a:graphic xmlns:a="http://schemas.openxmlformats.org/drawingml/2006/main">
                  <a:graphicData uri="http://schemas.microsoft.com/office/word/2010/wordprocessingShape">
                    <wps:wsp>
                      <wps:cNvCnPr/>
                      <wps:spPr>
                        <a:xfrm flipH="1">
                          <a:off x="3992245" y="169037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3.6pt;margin-top:60.4pt;height:19.15pt;width:0.3pt;z-index:251661312;mso-width-relative:page;mso-height-relative:page;" filled="f" stroked="t" coordsize="21600,21600" o:gfxdata="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eVp8NYAAAALAQAADwAAAAAAAAABACAAAAAiAAAAZHJzL2Rvd25yZXYueG1sUEsBAhQAFAAA&#10;AAgAh07iQIDjYAQqAgAAGAQAAA4AAAAAAAAAAQAgAAAAJQEAAGRycy9lMm9Eb2MueG1sUEsFBgAA&#10;AAAGAAYAWQEAAMEFA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lang w:eastAsia="zh-CN"/>
        </w:rPr>
        <w:t>湖南省农村村民住房建设管理流程图</w:t>
      </w:r>
    </w:p>
    <w:p>
      <w:pPr>
        <w:jc w:val="center"/>
        <w:rPr>
          <w:rFonts w:hint="eastAsia"/>
          <w:lang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96128" behindDoc="0" locked="0" layoutInCell="1" allowOverlap="1">
                <wp:simplePos x="0" y="0"/>
                <wp:positionH relativeFrom="column">
                  <wp:posOffset>817880</wp:posOffset>
                </wp:positionH>
                <wp:positionV relativeFrom="paragraph">
                  <wp:posOffset>7769860</wp:posOffset>
                </wp:positionV>
                <wp:extent cx="2891155" cy="296545"/>
                <wp:effectExtent l="6350" t="6350" r="17145" b="20955"/>
                <wp:wrapNone/>
                <wp:docPr id="1" name="矩形 1"/>
                <wp:cNvGraphicFramePr/>
                <a:graphic xmlns:a="http://schemas.openxmlformats.org/drawingml/2006/main">
                  <a:graphicData uri="http://schemas.microsoft.com/office/word/2010/wordprocessingShape">
                    <wps:wsp>
                      <wps:cNvSpPr/>
                      <wps:spPr>
                        <a:xfrm>
                          <a:off x="0" y="0"/>
                          <a:ext cx="1618615" cy="296545"/>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eastAsia="zh-CN"/>
                              </w:rPr>
                              <w:t>县级自然资源部门依农户申请办法不动产权证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4pt;margin-top:611.8pt;height:23.35pt;width:227.65pt;z-index:251696128;v-text-anchor:middle;mso-width-relative:page;mso-height-relative:page;" fillcolor="#FFFFFF" filled="t" stroked="t" coordsize="21600,21600" o:gfxdata="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VrPKE2gAAAA0BAAAPAAAAAAAAAAEA&#10;IAAAACIAAABkcnMvZG93bnJldi54bWxQSwECFAAUAAAACACHTuJAUj+GfX8CAAANBQAADgAAAAAA&#10;AAABACAAAAApAQAAZHJzL2Uyb0RvYy54bWxQSwUGAAAAAAYABgBZAQAAGgY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县级自然资源部门依农户申请办法不动产权证</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95104" behindDoc="0" locked="0" layoutInCell="1" allowOverlap="1">
                <wp:simplePos x="0" y="0"/>
                <wp:positionH relativeFrom="column">
                  <wp:posOffset>2559685</wp:posOffset>
                </wp:positionH>
                <wp:positionV relativeFrom="paragraph">
                  <wp:posOffset>7525385</wp:posOffset>
                </wp:positionV>
                <wp:extent cx="3810" cy="243205"/>
                <wp:effectExtent l="47625" t="0" r="62865" b="4445"/>
                <wp:wrapNone/>
                <wp:docPr id="12" name="直接箭头连接符 12"/>
                <wp:cNvGraphicFramePr/>
                <a:graphic xmlns:a="http://schemas.openxmlformats.org/drawingml/2006/main">
                  <a:graphicData uri="http://schemas.microsoft.com/office/word/2010/wordprocessingShape">
                    <wps:wsp>
                      <wps:cNvCnPr>
                        <a:stCxn id="17" idx="2"/>
                        <a:endCxn id="44" idx="0"/>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1.55pt;margin-top:592.55pt;height:19.15pt;width:0.3pt;z-index:251695104;mso-width-relative:page;mso-height-relative:page;" filled="f" stroked="t" coordsize="21600,21600" o:gfxdata="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fqCH9oAAAANAQAADwAAAAAAAAABACAAAAAiAAAAZHJzL2Rv&#10;d25yZXYueG1sUEsBAhQAFAAAAAgAh07iQPcvKSo4AgAATgQAAA4AAAAAAAAAAQAgAAAAKQEAAGRy&#10;cy9lMm9Eb2MueG1sUEsFBgAAAAAGAAYAWQEAANMFA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94080" behindDoc="0" locked="0" layoutInCell="1" allowOverlap="1">
                <wp:simplePos x="0" y="0"/>
                <wp:positionH relativeFrom="column">
                  <wp:posOffset>3383280</wp:posOffset>
                </wp:positionH>
                <wp:positionV relativeFrom="paragraph">
                  <wp:posOffset>7306945</wp:posOffset>
                </wp:positionV>
                <wp:extent cx="302895" cy="635"/>
                <wp:effectExtent l="0" t="48895" r="1905" b="64770"/>
                <wp:wrapNone/>
                <wp:docPr id="25" name="直接箭头连接符 25"/>
                <wp:cNvGraphicFramePr/>
                <a:graphic xmlns:a="http://schemas.openxmlformats.org/drawingml/2006/main">
                  <a:graphicData uri="http://schemas.microsoft.com/office/word/2010/wordprocessingShape">
                    <wps:wsp>
                      <wps:cNvCnPr>
                        <a:stCxn id="17" idx="2"/>
                        <a:endCxn id="44" idx="0"/>
                      </wps:cNvCnPr>
                      <wps:spPr>
                        <a:xfrm flipV="1">
                          <a:off x="0" y="0"/>
                          <a:ext cx="302895"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6.4pt;margin-top:575.35pt;height:0.05pt;width:23.85pt;z-index:251694080;mso-width-relative:page;mso-height-relative:page;" filled="f" stroked="t" coordsize="21600,21600" o:gfxdata="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RXhyzZAAAADQEAAA8AAAAAAAAAAQAgAAAAIgAAAGRycy9kb3du&#10;cmV2LnhtbFBLAQIUABQAAAAIAIdO4kAea+YDNwIAAE0EAAAOAAAAAAAAAAEAIAAAACgBAABkcnMv&#10;ZTJvRG9jLnhtbFBLBQYAAAAABgAGAFkBAADRBQ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93056" behindDoc="0" locked="0" layoutInCell="1" allowOverlap="1">
                <wp:simplePos x="0" y="0"/>
                <wp:positionH relativeFrom="column">
                  <wp:posOffset>294640</wp:posOffset>
                </wp:positionH>
                <wp:positionV relativeFrom="paragraph">
                  <wp:posOffset>7038340</wp:posOffset>
                </wp:positionV>
                <wp:extent cx="3080385" cy="477520"/>
                <wp:effectExtent l="6350" t="6350" r="18415" b="11430"/>
                <wp:wrapNone/>
                <wp:docPr id="2" name="矩形 2"/>
                <wp:cNvGraphicFramePr/>
                <a:graphic xmlns:a="http://schemas.openxmlformats.org/drawingml/2006/main">
                  <a:graphicData uri="http://schemas.microsoft.com/office/word/2010/wordprocessingShape">
                    <wps:wsp>
                      <wps:cNvSpPr/>
                      <wps:spPr>
                        <a:xfrm>
                          <a:off x="0" y="0"/>
                          <a:ext cx="1618615" cy="296545"/>
                        </a:xfrm>
                        <a:prstGeom prst="rect">
                          <a:avLst/>
                        </a:prstGeom>
                        <a:solidFill>
                          <a:srgbClr val="FFFFFF"/>
                        </a:solidFill>
                        <a:ln w="12700" cap="flat" cmpd="sng" algn="ctr">
                          <a:solidFill>
                            <a:srgbClr val="70AD47"/>
                          </a:solidFill>
                          <a:prstDash val="solid"/>
                          <a:miter lim="800000"/>
                        </a:ln>
                        <a:effectLst/>
                      </wps:spPr>
                      <wps:txbx>
                        <w:txbxContent>
                          <w:p>
                            <w:pPr>
                              <w:jc w:val="left"/>
                              <w:rPr>
                                <w:rFonts w:hint="default" w:eastAsia="宋体"/>
                                <w:spacing w:val="-17"/>
                                <w:lang w:val="en-US" w:eastAsia="zh-CN"/>
                              </w:rPr>
                            </w:pPr>
                            <w:r>
                              <w:rPr>
                                <w:rFonts w:hint="eastAsia"/>
                                <w:spacing w:val="-17"/>
                                <w:lang w:eastAsia="zh-CN"/>
                              </w:rPr>
                              <w:t>乡镇人民政府组织相关机构、单位进行竣工验收（三到场），出具《农村宅基地和建房（规划许可）验收意见表》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pt;margin-top:554.2pt;height:37.6pt;width:242.55pt;z-index:251693056;v-text-anchor:middle;mso-width-relative:page;mso-height-relative:page;" fillcolor="#FFFFFF" filled="t" stroked="t" coordsize="21600,21600" o:gfxdata="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nH2tNoAAAAMAQAADwAAAAAAAAAB&#10;ACAAAAAiAAAAZHJzL2Rvd25yZXYueG1sUEsBAhQAFAAAAAgAh07iQHGxJNyAAgAADQUAAA4AAAAA&#10;AAAAAQAgAAAAKQEAAGRycy9lMm9Eb2MueG1sUEsFBgAAAAAGAAYAWQEAABsGAAAAAA==&#10;">
                <v:fill on="t" focussize="0,0"/>
                <v:stroke weight="1pt" color="#70AD47" miterlimit="8" joinstyle="miter"/>
                <v:imagedata o:title=""/>
                <o:lock v:ext="edit" aspectratio="f"/>
                <v:textbox>
                  <w:txbxContent>
                    <w:p>
                      <w:pPr>
                        <w:jc w:val="left"/>
                        <w:rPr>
                          <w:rFonts w:hint="default" w:eastAsia="宋体"/>
                          <w:spacing w:val="-17"/>
                          <w:lang w:val="en-US" w:eastAsia="zh-CN"/>
                        </w:rPr>
                      </w:pPr>
                      <w:r>
                        <w:rPr>
                          <w:rFonts w:hint="eastAsia"/>
                          <w:spacing w:val="-17"/>
                          <w:lang w:eastAsia="zh-CN"/>
                        </w:rPr>
                        <w:t>乡镇人民政府组织相关机构、单位进行竣工验收（三到场），出具《农村宅基地和建房（规划许可）验收意见表》</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91008" behindDoc="0" locked="0" layoutInCell="1" allowOverlap="1">
                <wp:simplePos x="0" y="0"/>
                <wp:positionH relativeFrom="column">
                  <wp:posOffset>678180</wp:posOffset>
                </wp:positionH>
                <wp:positionV relativeFrom="paragraph">
                  <wp:posOffset>6496050</wp:posOffset>
                </wp:positionV>
                <wp:extent cx="3696335" cy="296545"/>
                <wp:effectExtent l="6350" t="6350" r="12065" b="20955"/>
                <wp:wrapNone/>
                <wp:docPr id="42" name="矩形 42"/>
                <wp:cNvGraphicFramePr/>
                <a:graphic xmlns:a="http://schemas.openxmlformats.org/drawingml/2006/main">
                  <a:graphicData uri="http://schemas.microsoft.com/office/word/2010/wordprocessingShape">
                    <wps:wsp>
                      <wps:cNvSpPr/>
                      <wps:spPr>
                        <a:xfrm>
                          <a:off x="0" y="0"/>
                          <a:ext cx="1618615" cy="296545"/>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spacing w:val="-11"/>
                                <w:lang w:val="en-US" w:eastAsia="zh-CN"/>
                              </w:rPr>
                            </w:pPr>
                            <w:r>
                              <w:rPr>
                                <w:rFonts w:hint="eastAsia"/>
                                <w:spacing w:val="-11"/>
                                <w:lang w:val="en-US" w:eastAsia="zh-CN"/>
                              </w:rPr>
                              <w:t>乡镇人民政府组织相关机构、单位和村级组织对村民建房进行监管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4pt;margin-top:511.5pt;height:23.35pt;width:291.05pt;z-index:251691008;v-text-anchor:middle;mso-width-relative:page;mso-height-relative:page;" fillcolor="#FFFFFF" filled="t" stroked="t" coordsize="21600,21600" o:gfxdata="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nI0v3aAAAADQEAAA8AAAAAAAAA&#10;AQAgAAAAIgAAAGRycy9kb3ducmV2LnhtbFBLAQIUABQAAAAIAIdO4kDKhyt0gQIAAA8FAAAOAAAA&#10;AAAAAAEAIAAAACkBAABkcnMvZTJvRG9jLnhtbFBLBQYAAAAABgAGAFkBAAAcBgAAAAA=&#10;">
                <v:fill on="t" focussize="0,0"/>
                <v:stroke weight="1pt" color="#70AD47" miterlimit="8" joinstyle="miter"/>
                <v:imagedata o:title=""/>
                <o:lock v:ext="edit" aspectratio="f"/>
                <v:textbox>
                  <w:txbxContent>
                    <w:p>
                      <w:pPr>
                        <w:jc w:val="center"/>
                        <w:rPr>
                          <w:rFonts w:hint="default" w:eastAsia="宋体"/>
                          <w:spacing w:val="-11"/>
                          <w:lang w:val="en-US" w:eastAsia="zh-CN"/>
                        </w:rPr>
                      </w:pPr>
                      <w:r>
                        <w:rPr>
                          <w:rFonts w:hint="eastAsia"/>
                          <w:spacing w:val="-11"/>
                          <w:lang w:val="en-US" w:eastAsia="zh-CN"/>
                        </w:rPr>
                        <w:t>乡镇人民政府组织相关机构、单位和村级组织对村民建房进行监管</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89984" behindDoc="0" locked="0" layoutInCell="1" allowOverlap="1">
                <wp:simplePos x="0" y="0"/>
                <wp:positionH relativeFrom="column">
                  <wp:posOffset>678815</wp:posOffset>
                </wp:positionH>
                <wp:positionV relativeFrom="paragraph">
                  <wp:posOffset>5936615</wp:posOffset>
                </wp:positionV>
                <wp:extent cx="3679190" cy="296545"/>
                <wp:effectExtent l="6350" t="6350" r="10160" b="20955"/>
                <wp:wrapNone/>
                <wp:docPr id="10" name="矩形 10"/>
                <wp:cNvGraphicFramePr/>
                <a:graphic xmlns:a="http://schemas.openxmlformats.org/drawingml/2006/main">
                  <a:graphicData uri="http://schemas.microsoft.com/office/word/2010/wordprocessingShape">
                    <wps:wsp>
                      <wps:cNvSpPr/>
                      <wps:spPr>
                        <a:xfrm>
                          <a:off x="0" y="0"/>
                          <a:ext cx="1618615" cy="296545"/>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eastAsia="zh-CN"/>
                              </w:rPr>
                              <w:t>乡镇人民政府在</w:t>
                            </w:r>
                            <w:r>
                              <w:rPr>
                                <w:rFonts w:hint="eastAsia"/>
                                <w:lang w:val="en-US" w:eastAsia="zh-CN"/>
                              </w:rPr>
                              <w:t>5个工作日内组织进行定桩放线（二到场）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45pt;margin-top:467.45pt;height:23.35pt;width:289.7pt;z-index:251689984;v-text-anchor:middle;mso-width-relative:page;mso-height-relative:page;" fillcolor="#FFFFFF" filled="t" stroked="t" coordsize="21600,21600" o:gfxdata="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0vpPNoAAAALAQAADwAAAAAAAAAB&#10;ACAAAAAiAAAAZHJzL2Rvd25yZXYueG1sUEsBAhQAFAAAAAgAh07iQD0EQKWAAgAADwUAAA4AAAAA&#10;AAAAAQAgAAAAKQEAAGRycy9lMm9Eb2MueG1sUEsFBgAAAAAGAAYAWQEAABsGA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乡镇人民政府在</w:t>
                      </w:r>
                      <w:r>
                        <w:rPr>
                          <w:rFonts w:hint="eastAsia"/>
                          <w:lang w:val="en-US" w:eastAsia="zh-CN"/>
                        </w:rPr>
                        <w:t>5个工作日内组织进行定桩放线（二到场）</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84864" behindDoc="0" locked="0" layoutInCell="1" allowOverlap="1">
                <wp:simplePos x="0" y="0"/>
                <wp:positionH relativeFrom="column">
                  <wp:posOffset>-682625</wp:posOffset>
                </wp:positionH>
                <wp:positionV relativeFrom="paragraph">
                  <wp:posOffset>5386070</wp:posOffset>
                </wp:positionV>
                <wp:extent cx="6725285" cy="296545"/>
                <wp:effectExtent l="6350" t="6350" r="12065" b="20955"/>
                <wp:wrapNone/>
                <wp:docPr id="24" name="矩形 24"/>
                <wp:cNvGraphicFramePr/>
                <a:graphic xmlns:a="http://schemas.openxmlformats.org/drawingml/2006/main">
                  <a:graphicData uri="http://schemas.microsoft.com/office/word/2010/wordprocessingShape">
                    <wps:wsp>
                      <wps:cNvSpPr/>
                      <wps:spPr>
                        <a:xfrm>
                          <a:off x="0" y="0"/>
                          <a:ext cx="1618615" cy="296545"/>
                        </a:xfrm>
                        <a:prstGeom prst="rect">
                          <a:avLst/>
                        </a:prstGeom>
                        <a:solidFill>
                          <a:srgbClr val="FFFFFF"/>
                        </a:solidFill>
                        <a:ln w="12700" cap="flat" cmpd="sng" algn="ctr">
                          <a:solidFill>
                            <a:srgbClr val="70AD47"/>
                          </a:solidFill>
                          <a:prstDash val="solid"/>
                          <a:miter lim="800000"/>
                        </a:ln>
                        <a:effectLst/>
                      </wps:spPr>
                      <wps:txbx>
                        <w:txbxContent>
                          <w:p>
                            <w:pPr>
                              <w:jc w:val="both"/>
                              <w:rPr>
                                <w:rFonts w:hint="default" w:eastAsia="宋体"/>
                                <w:spacing w:val="-17"/>
                                <w:lang w:val="en-US" w:eastAsia="zh-CN"/>
                              </w:rPr>
                            </w:pPr>
                            <w:r>
                              <w:rPr>
                                <w:rFonts w:hint="eastAsia"/>
                                <w:spacing w:val="-17"/>
                                <w:lang w:val="en-US" w:eastAsia="zh-CN"/>
                              </w:rPr>
                              <w:t>乡镇人民政府颁发《乡村建设规划许可证》及《农村宅基地批准书》，并及时报县级农业农村、自然资源、住房和城乡建设等部门备案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75pt;margin-top:424.1pt;height:23.35pt;width:529.55pt;z-index:251684864;v-text-anchor:middle;mso-width-relative:page;mso-height-relative:page;" fillcolor="#FFFFFF" filled="t" stroked="t" coordsize="21600,21600" o:gfxdata="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2zZXdwAAAAMAQAADwAAAAAA&#10;AAABACAAAAAiAAAAZHJzL2Rvd25yZXYueG1sUEsBAhQAFAAAAAgAh07iQOaEGsSBAgAADwUAAA4A&#10;AAAAAAAAAQAgAAAAKwEAAGRycy9lMm9Eb2MueG1sUEsFBgAAAAAGAAYAWQEAAB4GAAAAAA==&#10;">
                <v:fill on="t" focussize="0,0"/>
                <v:stroke weight="1pt" color="#70AD47" miterlimit="8" joinstyle="miter"/>
                <v:imagedata o:title=""/>
                <o:lock v:ext="edit" aspectratio="f"/>
                <v:textbox>
                  <w:txbxContent>
                    <w:p>
                      <w:pPr>
                        <w:jc w:val="both"/>
                        <w:rPr>
                          <w:rFonts w:hint="default" w:eastAsia="宋体"/>
                          <w:spacing w:val="-17"/>
                          <w:lang w:val="en-US" w:eastAsia="zh-CN"/>
                        </w:rPr>
                      </w:pPr>
                      <w:r>
                        <w:rPr>
                          <w:rFonts w:hint="eastAsia"/>
                          <w:spacing w:val="-17"/>
                          <w:lang w:val="en-US" w:eastAsia="zh-CN"/>
                        </w:rPr>
                        <w:t>乡镇人民政府颁发《乡村建设规划许可证》及《农村宅基地批准书》，并及时报县级农业农村、自然资源、住房和城乡建设等部门备案</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97152" behindDoc="0" locked="0" layoutInCell="1" allowOverlap="1">
                <wp:simplePos x="0" y="0"/>
                <wp:positionH relativeFrom="column">
                  <wp:posOffset>3684270</wp:posOffset>
                </wp:positionH>
                <wp:positionV relativeFrom="paragraph">
                  <wp:posOffset>7043420</wp:posOffset>
                </wp:positionV>
                <wp:extent cx="1679575" cy="487045"/>
                <wp:effectExtent l="6350" t="6350" r="9525" b="20955"/>
                <wp:wrapNone/>
                <wp:docPr id="5" name="矩形 5"/>
                <wp:cNvGraphicFramePr/>
                <a:graphic xmlns:a="http://schemas.openxmlformats.org/drawingml/2006/main">
                  <a:graphicData uri="http://schemas.microsoft.com/office/word/2010/wordprocessingShape">
                    <wps:wsp>
                      <wps:cNvSpPr/>
                      <wps:spPr>
                        <a:xfrm>
                          <a:off x="0" y="0"/>
                          <a:ext cx="1618615" cy="296545"/>
                        </a:xfrm>
                        <a:prstGeom prst="rect">
                          <a:avLst/>
                        </a:prstGeom>
                        <a:solidFill>
                          <a:srgbClr val="FFFFFF"/>
                        </a:solidFill>
                        <a:ln w="12700" cap="flat" cmpd="sng" algn="ctr">
                          <a:solidFill>
                            <a:srgbClr val="70AD47"/>
                          </a:solidFill>
                          <a:prstDash val="solid"/>
                          <a:miter lim="800000"/>
                        </a:ln>
                        <a:effectLst/>
                      </wps:spPr>
                      <wps:txbx>
                        <w:txbxContent>
                          <w:p>
                            <w:pPr>
                              <w:jc w:val="left"/>
                              <w:rPr>
                                <w:rFonts w:hint="default" w:eastAsia="宋体"/>
                                <w:lang w:val="en-US" w:eastAsia="zh-CN"/>
                              </w:rPr>
                            </w:pPr>
                            <w:r>
                              <w:rPr>
                                <w:rFonts w:hint="eastAsia"/>
                                <w:lang w:eastAsia="zh-CN"/>
                              </w:rPr>
                              <w:t>验收未通过，提出整改意见或移交执法部门处理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1pt;margin-top:554.6pt;height:38.35pt;width:132.25pt;z-index:251697152;v-text-anchor:middle;mso-width-relative:page;mso-height-relative:page;" fillcolor="#FFFFFF" filled="t" stroked="t" coordsize="21600,21600" o:gfxdata="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oqT+9sAAAANAQAADwAAAAAA&#10;AAABACAAAAAiAAAAZHJzL2Rvd25yZXYueG1sUEsBAhQAFAAAAAgAh07iQKgsXpKCAgAADQUAAA4A&#10;AAAAAAAAAQAgAAAAKgEAAGRycy9lMm9Eb2MueG1sUEsFBgAAAAAGAAYAWQEAAB4GAAAAAA==&#10;">
                <v:fill on="t" focussize="0,0"/>
                <v:stroke weight="1pt" color="#70AD47" miterlimit="8" joinstyle="miter"/>
                <v:imagedata o:title=""/>
                <o:lock v:ext="edit" aspectratio="f"/>
                <v:textbox>
                  <w:txbxContent>
                    <w:p>
                      <w:pPr>
                        <w:jc w:val="left"/>
                        <w:rPr>
                          <w:rFonts w:hint="default" w:eastAsia="宋体"/>
                          <w:lang w:val="en-US" w:eastAsia="zh-CN"/>
                        </w:rPr>
                      </w:pPr>
                      <w:r>
                        <w:rPr>
                          <w:rFonts w:hint="eastAsia"/>
                          <w:lang w:eastAsia="zh-CN"/>
                        </w:rPr>
                        <w:t>验收未通过，提出整改意见或移交执法部门处理</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92032" behindDoc="0" locked="0" layoutInCell="1" allowOverlap="1">
                <wp:simplePos x="0" y="0"/>
                <wp:positionH relativeFrom="column">
                  <wp:posOffset>2536825</wp:posOffset>
                </wp:positionH>
                <wp:positionV relativeFrom="paragraph">
                  <wp:posOffset>6802120</wp:posOffset>
                </wp:positionV>
                <wp:extent cx="3810" cy="243205"/>
                <wp:effectExtent l="47625" t="0" r="62865" b="4445"/>
                <wp:wrapNone/>
                <wp:docPr id="21" name="直接箭头连接符 21"/>
                <wp:cNvGraphicFramePr/>
                <a:graphic xmlns:a="http://schemas.openxmlformats.org/drawingml/2006/main">
                  <a:graphicData uri="http://schemas.microsoft.com/office/word/2010/wordprocessingShape">
                    <wps:wsp>
                      <wps:cNvCnPr>
                        <a:stCxn id="17" idx="2"/>
                        <a:endCxn id="44" idx="0"/>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99.75pt;margin-top:535.6pt;height:19.15pt;width:0.3pt;z-index:251692032;mso-width-relative:page;mso-height-relative:page;" filled="f" stroked="t" coordsize="21600,21600" o:gfxdata="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Ny4pNkAAAANAQAADwAAAAAAAAABACAAAAAiAAAAZHJzL2Rv&#10;d25yZXYueG1sUEsBAhQAFAAAAAgAh07iQLQFFtA5AgAATgQAAA4AAAAAAAAAAQAgAAAAKAEAAGRy&#10;cy9lMm9Eb2MueG1sUEsFBgAAAAAGAAYAWQEAANMFA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88960" behindDoc="0" locked="0" layoutInCell="1" allowOverlap="1">
                <wp:simplePos x="0" y="0"/>
                <wp:positionH relativeFrom="column">
                  <wp:posOffset>2540000</wp:posOffset>
                </wp:positionH>
                <wp:positionV relativeFrom="paragraph">
                  <wp:posOffset>6252210</wp:posOffset>
                </wp:positionV>
                <wp:extent cx="3810" cy="243205"/>
                <wp:effectExtent l="47625" t="0" r="62865" b="4445"/>
                <wp:wrapNone/>
                <wp:docPr id="9" name="直接箭头连接符 9"/>
                <wp:cNvGraphicFramePr/>
                <a:graphic xmlns:a="http://schemas.openxmlformats.org/drawingml/2006/main">
                  <a:graphicData uri="http://schemas.microsoft.com/office/word/2010/wordprocessingShape">
                    <wps:wsp>
                      <wps:cNvCnPr>
                        <a:stCxn id="17" idx="2"/>
                        <a:endCxn id="44" idx="0"/>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0pt;margin-top:492.3pt;height:19.15pt;width:0.3pt;z-index:251688960;mso-width-relative:page;mso-height-relative:page;" filled="f" stroked="t" coordsize="21600,21600" o:gfxdata="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5cjl9oAAAAMAQAADwAAAAAAAAABACAAAAAiAAAAZHJzL2Rv&#10;d25yZXYueG1sUEsBAhQAFAAAAAgAh07iQDluHoM4AgAATAQAAA4AAAAAAAAAAQAgAAAAKQEAAGRy&#10;cy9lMm9Eb2MueG1sUEsFBgAAAAAGAAYAWQEAANMFA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87936" behindDoc="0" locked="0" layoutInCell="1" allowOverlap="1">
                <wp:simplePos x="0" y="0"/>
                <wp:positionH relativeFrom="column">
                  <wp:posOffset>2540000</wp:posOffset>
                </wp:positionH>
                <wp:positionV relativeFrom="paragraph">
                  <wp:posOffset>5697855</wp:posOffset>
                </wp:positionV>
                <wp:extent cx="3810" cy="243205"/>
                <wp:effectExtent l="47625" t="0" r="62865" b="4445"/>
                <wp:wrapNone/>
                <wp:docPr id="32" name="直接箭头连接符 32"/>
                <wp:cNvGraphicFramePr/>
                <a:graphic xmlns:a="http://schemas.openxmlformats.org/drawingml/2006/main">
                  <a:graphicData uri="http://schemas.microsoft.com/office/word/2010/wordprocessingShape">
                    <wps:wsp>
                      <wps:cNvCnPr>
                        <a:stCxn id="17" idx="2"/>
                        <a:endCxn id="44" idx="0"/>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0pt;margin-top:448.65pt;height:19.15pt;width:0.3pt;z-index:251687936;mso-width-relative:page;mso-height-relative:page;" filled="f" stroked="t" coordsize="21600,21600" o:gfxdata="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qpD2naAAAACwEAAA8AAAAAAAAAAQAgAAAAIgAAAGRycy9k&#10;b3ducmV2LnhtbFBLAQIUABQAAAAIAIdO4kBAiGB8OQIAAE4EAAAOAAAAAAAAAAEAIAAAACkBAABk&#10;cnMvZTJvRG9jLnhtbFBLBQYAAAAABgAGAFkBAADUBQ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86912" behindDoc="0" locked="0" layoutInCell="1" allowOverlap="1">
                <wp:simplePos x="0" y="0"/>
                <wp:positionH relativeFrom="column">
                  <wp:posOffset>2543175</wp:posOffset>
                </wp:positionH>
                <wp:positionV relativeFrom="paragraph">
                  <wp:posOffset>5147310</wp:posOffset>
                </wp:positionV>
                <wp:extent cx="3810" cy="243205"/>
                <wp:effectExtent l="47625" t="0" r="62865" b="4445"/>
                <wp:wrapNone/>
                <wp:docPr id="38" name="直接箭头连接符 38"/>
                <wp:cNvGraphicFramePr/>
                <a:graphic xmlns:a="http://schemas.openxmlformats.org/drawingml/2006/main">
                  <a:graphicData uri="http://schemas.microsoft.com/office/word/2010/wordprocessingShape">
                    <wps:wsp>
                      <wps:cNvCnPr>
                        <a:stCxn id="17" idx="2"/>
                        <a:endCxn id="44" idx="0"/>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0.25pt;margin-top:405.3pt;height:19.15pt;width:0.3pt;z-index:251686912;mso-width-relative:page;mso-height-relative:page;" filled="f" stroked="t" coordsize="21600,21600" o:gfxdata="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m+P9kAAAALAQAADwAAAAAAAAABACAAAAAiAAAAZHJzL2Rv&#10;d25yZXYueG1sUEsBAhQAFAAAAAgAh07iQCNAb9k5AgAATgQAAA4AAAAAAAAAAQAgAAAAKAEAAGRy&#10;cy9lMm9Eb2MueG1sUEsFBgAAAAAGAAYAWQEAANMFA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75648" behindDoc="0" locked="0" layoutInCell="1" allowOverlap="1">
                <wp:simplePos x="0" y="0"/>
                <wp:positionH relativeFrom="column">
                  <wp:posOffset>3430270</wp:posOffset>
                </wp:positionH>
                <wp:positionV relativeFrom="paragraph">
                  <wp:posOffset>4996180</wp:posOffset>
                </wp:positionV>
                <wp:extent cx="302895" cy="635"/>
                <wp:effectExtent l="0" t="48895" r="1905" b="64770"/>
                <wp:wrapNone/>
                <wp:docPr id="34" name="直接箭头连接符 34"/>
                <wp:cNvGraphicFramePr/>
                <a:graphic xmlns:a="http://schemas.openxmlformats.org/drawingml/2006/main">
                  <a:graphicData uri="http://schemas.microsoft.com/office/word/2010/wordprocessingShape">
                    <wps:wsp>
                      <wps:cNvCnPr/>
                      <wps:spPr>
                        <a:xfrm flipV="1">
                          <a:off x="0" y="0"/>
                          <a:ext cx="302895"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70.1pt;margin-top:393.4pt;height:0.05pt;width:23.85pt;z-index:251675648;mso-width-relative:page;mso-height-relative:page;" filled="f" stroked="t" coordsize="21600,21600" o:gfxdata="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dyyntoAAAAL&#10;AQAADwAAAAAAAAABACAAAAAiAAAAZHJzL2Rvd25yZXYueG1sUEsBAhQAFAAAAAgAh07iQLeTqXoa&#10;AgAACwQAAA4AAAAAAAAAAQAgAAAAKQEAAGRycy9lMm9Eb2MueG1sUEsFBgAAAAAGAAYAWQEAALUF&#10;A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74624" behindDoc="0" locked="0" layoutInCell="1" allowOverlap="1">
                <wp:simplePos x="0" y="0"/>
                <wp:positionH relativeFrom="column">
                  <wp:posOffset>3728085</wp:posOffset>
                </wp:positionH>
                <wp:positionV relativeFrom="paragraph">
                  <wp:posOffset>4838700</wp:posOffset>
                </wp:positionV>
                <wp:extent cx="1618615" cy="296545"/>
                <wp:effectExtent l="6350" t="6350" r="13335" b="20955"/>
                <wp:wrapNone/>
                <wp:docPr id="6" name="矩形 6"/>
                <wp:cNvGraphicFramePr/>
                <a:graphic xmlns:a="http://schemas.openxmlformats.org/drawingml/2006/main">
                  <a:graphicData uri="http://schemas.microsoft.com/office/word/2010/wordprocessingShape">
                    <wps:wsp>
                      <wps:cNvSpPr/>
                      <wps:spPr>
                        <a:xfrm>
                          <a:off x="0" y="0"/>
                          <a:ext cx="1618615" cy="296545"/>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eastAsia="zh-CN"/>
                              </w:rPr>
                              <w:t>会审未通过，出具告知书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55pt;margin-top:381pt;height:23.35pt;width:127.45pt;z-index:251674624;v-text-anchor:middle;mso-width-relative:page;mso-height-relative:page;" fillcolor="#FFFFFF" filled="t" stroked="t" coordsize="21600,21600" o:gfxdata="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fzN7NoAAAALAQAADwAAAAAAAAAB&#10;ACAAAAAiAAAAZHJzL2Rvd25yZXYueG1sUEsBAhQAFAAAAAgAh07iQIui/DOAAgAADQUAAA4AAAAA&#10;AAAAAQAgAAAAKQEAAGRycy9lMm9Eb2MueG1sUEsFBgAAAAAGAAYAWQEAABsGA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会审未通过，出具告知书</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73600" behindDoc="0" locked="0" layoutInCell="1" allowOverlap="1">
                <wp:simplePos x="0" y="0"/>
                <wp:positionH relativeFrom="column">
                  <wp:posOffset>707390</wp:posOffset>
                </wp:positionH>
                <wp:positionV relativeFrom="paragraph">
                  <wp:posOffset>4850130</wp:posOffset>
                </wp:positionV>
                <wp:extent cx="2718435" cy="278765"/>
                <wp:effectExtent l="6350" t="6350" r="18415" b="19685"/>
                <wp:wrapNone/>
                <wp:docPr id="23" name="矩形 23"/>
                <wp:cNvGraphicFramePr/>
                <a:graphic xmlns:a="http://schemas.openxmlformats.org/drawingml/2006/main">
                  <a:graphicData uri="http://schemas.microsoft.com/office/word/2010/wordprocessingShape">
                    <wps:wsp>
                      <wps:cNvSpPr/>
                      <wps:spPr>
                        <a:xfrm>
                          <a:off x="0" y="0"/>
                          <a:ext cx="4969510" cy="278765"/>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eastAsia="zh-CN"/>
                              </w:rPr>
                              <w:t>乡镇人民政府组织相关机构、单位联合会审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7pt;margin-top:381.9pt;height:21.95pt;width:214.05pt;z-index:251673600;v-text-anchor:middle;mso-width-relative:page;mso-height-relative:page;" fillcolor="#FFFFFF" filled="t" stroked="t" coordsize="21600,21600" o:gfxdata="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0r6pbaAAAACwEAAA8AAAAAAAAA&#10;AQAgAAAAIgAAAGRycy9kb3ducmV2LnhtbFBLAQIUABQAAAAIAIdO4kCBS0htgQIAAA8FAAAOAAAA&#10;AAAAAAEAIAAAACkBAABkcnMvZTJvRG9jLnhtbFBLBQYAAAAABgAGAFkBAAAcBg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乡镇人民政府组织相关机构、单位联合会审</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85888" behindDoc="0" locked="0" layoutInCell="1" allowOverlap="1">
                <wp:simplePos x="0" y="0"/>
                <wp:positionH relativeFrom="column">
                  <wp:posOffset>2537460</wp:posOffset>
                </wp:positionH>
                <wp:positionV relativeFrom="paragraph">
                  <wp:posOffset>4606925</wp:posOffset>
                </wp:positionV>
                <wp:extent cx="3810" cy="243205"/>
                <wp:effectExtent l="47625" t="0" r="62865" b="4445"/>
                <wp:wrapNone/>
                <wp:docPr id="31" name="直接箭头连接符 31"/>
                <wp:cNvGraphicFramePr/>
                <a:graphic xmlns:a="http://schemas.openxmlformats.org/drawingml/2006/main">
                  <a:graphicData uri="http://schemas.microsoft.com/office/word/2010/wordprocessingShape">
                    <wps:wsp>
                      <wps:cNvCnPr>
                        <a:stCxn id="17" idx="2"/>
                        <a:endCxn id="44" idx="0"/>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99.8pt;margin-top:362.75pt;height:19.15pt;width:0.3pt;z-index:251685888;mso-width-relative:page;mso-height-relative:page;" filled="f" stroked="t" coordsize="21600,21600" o:gfxdata="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2QlZ2wAAAAsBAAAPAAAAAAAAAAEAIAAAACIAAABkcnMv&#10;ZG93bnJldi54bWxQSwECFAAUAAAACACHTuJAT1WKFjkCAABOBAAADgAAAAAAAAABACAAAAAqAQAA&#10;ZHJzL2Uyb0RvYy54bWxQSwUGAAAAAAYABgBZAQAA1QU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4286885</wp:posOffset>
                </wp:positionV>
                <wp:extent cx="4969510" cy="303530"/>
                <wp:effectExtent l="6350" t="6350" r="15240" b="13970"/>
                <wp:wrapNone/>
                <wp:docPr id="43" name="矩形 43"/>
                <wp:cNvGraphicFramePr/>
                <a:graphic xmlns:a="http://schemas.openxmlformats.org/drawingml/2006/main">
                  <a:graphicData uri="http://schemas.microsoft.com/office/word/2010/wordprocessingShape">
                    <wps:wsp>
                      <wps:cNvSpPr/>
                      <wps:spPr>
                        <a:xfrm>
                          <a:off x="0" y="0"/>
                          <a:ext cx="1142365" cy="744220"/>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lang w:eastAsia="zh-CN"/>
                              </w:rPr>
                              <w:t>乡镇承担农业农村（经管）事物的机构综合各有关机构、单位意见，提出审批建议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pt;margin-top:337.55pt;height:23.9pt;width:391.3pt;z-index:251665408;v-text-anchor:middle;mso-width-relative:page;mso-height-relative:page;" fillcolor="#FFFFFF" filled="t" stroked="t" coordsize="21600,21600" o:gfxdata="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W+7Yy2AAAAAoBAAAPAAAAAAAA&#10;AAEAIAAAACIAAABkcnMvZG93bnJldi54bWxQSwECFAAUAAAACACHTuJAhRzjBoQCAAAPBQAADgAA&#10;AAAAAAABACAAAAAnAQAAZHJzL2Uyb0RvYy54bWxQSwUGAAAAAAYABgBZAQAAHQY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乡镇承担农业农村（经管）事物的机构综合各有关机构、单位意见，提出审批建议</w:t>
                      </w:r>
                    </w:p>
                  </w:txbxContent>
                </v:textbox>
              </v:rect>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2563495</wp:posOffset>
                </wp:positionH>
                <wp:positionV relativeFrom="paragraph">
                  <wp:posOffset>3751580</wp:posOffset>
                </wp:positionV>
                <wp:extent cx="2459355" cy="536575"/>
                <wp:effectExtent l="0" t="4445" r="17145" b="30480"/>
                <wp:wrapNone/>
                <wp:docPr id="33" name="直接箭头连接符 33"/>
                <wp:cNvGraphicFramePr/>
                <a:graphic xmlns:a="http://schemas.openxmlformats.org/drawingml/2006/main">
                  <a:graphicData uri="http://schemas.microsoft.com/office/word/2010/wordprocessingShape">
                    <wps:wsp>
                      <wps:cNvCnPr>
                        <a:stCxn id="17" idx="2"/>
                        <a:endCxn id="44" idx="0"/>
                      </wps:cNvCnPr>
                      <wps:spPr>
                        <a:xfrm flipH="1">
                          <a:off x="3706495" y="5062220"/>
                          <a:ext cx="2459355" cy="5365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1.85pt;margin-top:295.4pt;height:42.25pt;width:193.65pt;z-index:251683840;mso-width-relative:page;mso-height-relative:page;" filled="f" stroked="t" coordsize="21600,21600" o:gfxdata="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u0v12gAAAAsBAAAPAAAAAAAAAAEAIAAA&#10;ACIAAABkcnMvZG93bnJldi54bWxQSwECFAAUAAAACACHTuJAUtSzrkMCAABLBAAADgAAAAAAAAAB&#10;ACAAAAApAQAAZHJzL2Uyb0RvYy54bWxQSwUGAAAAAAYABgBZAQAA3gU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2528570</wp:posOffset>
                </wp:positionH>
                <wp:positionV relativeFrom="paragraph">
                  <wp:posOffset>3753485</wp:posOffset>
                </wp:positionV>
                <wp:extent cx="839470" cy="534670"/>
                <wp:effectExtent l="0" t="3810" r="17780" b="13970"/>
                <wp:wrapNone/>
                <wp:docPr id="40" name="直接箭头连接符 40"/>
                <wp:cNvGraphicFramePr/>
                <a:graphic xmlns:a="http://schemas.openxmlformats.org/drawingml/2006/main">
                  <a:graphicData uri="http://schemas.microsoft.com/office/word/2010/wordprocessingShape">
                    <wps:wsp>
                      <wps:cNvCnPr>
                        <a:stCxn id="17" idx="2"/>
                        <a:endCxn id="44" idx="0"/>
                      </wps:cNvCnPr>
                      <wps:spPr>
                        <a:xfrm flipH="1">
                          <a:off x="3671570" y="5064125"/>
                          <a:ext cx="839470" cy="53467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199.1pt;margin-top:295.55pt;height:42.1pt;width:66.1pt;z-index:251682816;mso-width-relative:page;mso-height-relative:page;" filled="f" stroked="t" coordsize="21600,21600" o:gfxdata="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LCcQ2wAAAAsBAAAPAAAAAAAAAAEAIAAAACIA&#10;AABkcnMvZG93bnJldi54bWxQSwECFAAUAAAACACHTuJA5NIXVD8CAABKBAAADgAAAAAAAAABACAA&#10;AAAqAQAAZHJzL2Uyb0RvYy54bWxQSwUGAAAAAAYABgBZAQAA2wU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1818640</wp:posOffset>
                </wp:positionH>
                <wp:positionV relativeFrom="paragraph">
                  <wp:posOffset>3759835</wp:posOffset>
                </wp:positionV>
                <wp:extent cx="718820" cy="528320"/>
                <wp:effectExtent l="2540" t="3810" r="2540" b="1270"/>
                <wp:wrapNone/>
                <wp:docPr id="36" name="直接箭头连接符 36"/>
                <wp:cNvGraphicFramePr/>
                <a:graphic xmlns:a="http://schemas.openxmlformats.org/drawingml/2006/main">
                  <a:graphicData uri="http://schemas.microsoft.com/office/word/2010/wordprocessingShape">
                    <wps:wsp>
                      <wps:cNvCnPr>
                        <a:stCxn id="41" idx="2"/>
                        <a:endCxn id="44" idx="0"/>
                      </wps:cNvCnPr>
                      <wps:spPr>
                        <a:xfrm>
                          <a:off x="2961640" y="5070475"/>
                          <a:ext cx="718820" cy="52832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43.2pt;margin-top:296.05pt;height:41.6pt;width:56.6pt;z-index:251681792;mso-width-relative:page;mso-height-relative:page;" filled="f" stroked="t" coordsize="21600,21600" o:gfxdata="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XJmr2QAAAAsBAAAPAAAAAAAAAAEAIAAAACIAAABkcnMvZG93&#10;bnJldi54bWxQSwECFAAUAAAACACHTuJAqV7QWTgCAABABAAADgAAAAAAAAABACAAAAAoAQAAZHJz&#10;L2Uyb0RvYy54bWxQSwUGAAAAAAYABgBZAQAA0gU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-348615</wp:posOffset>
                </wp:positionH>
                <wp:positionV relativeFrom="paragraph">
                  <wp:posOffset>3745865</wp:posOffset>
                </wp:positionV>
                <wp:extent cx="2894965" cy="542290"/>
                <wp:effectExtent l="635" t="4445" r="0" b="43815"/>
                <wp:wrapNone/>
                <wp:docPr id="30" name="直接箭头连接符 30"/>
                <wp:cNvGraphicFramePr/>
                <a:graphic xmlns:a="http://schemas.openxmlformats.org/drawingml/2006/main">
                  <a:graphicData uri="http://schemas.microsoft.com/office/word/2010/wordprocessingShape">
                    <wps:wsp>
                      <wps:cNvCnPr>
                        <a:stCxn id="41" idx="2"/>
                        <a:endCxn id="44" idx="0"/>
                      </wps:cNvCnPr>
                      <wps:spPr>
                        <a:xfrm>
                          <a:off x="794385" y="5056505"/>
                          <a:ext cx="2894965" cy="54229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7.45pt;margin-top:294.95pt;height:42.7pt;width:227.95pt;z-index:251680768;mso-width-relative:page;mso-height-relative:page;" filled="f" stroked="t" coordsize="21600,21600" o:gfxdata="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1oZb2QAAAAsBAAAPAAAAAAAAAAEAIAAAACIAAABkcnMvZG93&#10;bnJldi54bWxQSwECFAAUAAAACACHTuJAskXsUjgCAABABAAADgAAAAAAAAABACAAAAAoAQAAZHJz&#10;L2Uyb0RvYy54bWxQSwUGAAAAAAYABgBZAQAA0gU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2623820</wp:posOffset>
                </wp:positionH>
                <wp:positionV relativeFrom="paragraph">
                  <wp:posOffset>2444115</wp:posOffset>
                </wp:positionV>
                <wp:extent cx="2372995" cy="432435"/>
                <wp:effectExtent l="635" t="4445" r="7620" b="39370"/>
                <wp:wrapNone/>
                <wp:docPr id="29" name="直接箭头连接符 29"/>
                <wp:cNvGraphicFramePr/>
                <a:graphic xmlns:a="http://schemas.openxmlformats.org/drawingml/2006/main">
                  <a:graphicData uri="http://schemas.microsoft.com/office/word/2010/wordprocessingShape">
                    <wps:wsp>
                      <wps:cNvCnPr>
                        <a:endCxn id="44" idx="0"/>
                      </wps:cNvCnPr>
                      <wps:spPr>
                        <a:xfrm>
                          <a:off x="3766820" y="3754755"/>
                          <a:ext cx="2372995" cy="43243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6.6pt;margin-top:192.45pt;height:34.05pt;width:186.85pt;z-index:251679744;mso-width-relative:page;mso-height-relative:page;" filled="f" stroked="t" coordsize="21600,21600" o:gfxdata="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cJIGtgAAAALAQAADwAAAAAAAAABACAAAAAiAAAAZHJzL2Rvd25yZXYueG1s&#10;UEsBAhQAFAAAAAgAh07iQLFYHokxAgAAJwQAAA4AAAAAAAAAAQAgAAAAJwEAAGRycy9lMm9Eb2Mu&#10;eG1sUEsFBgAAAAAGAAYAWQEAAMoFA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2589530</wp:posOffset>
                </wp:positionH>
                <wp:positionV relativeFrom="paragraph">
                  <wp:posOffset>2452370</wp:posOffset>
                </wp:positionV>
                <wp:extent cx="1073785" cy="424180"/>
                <wp:effectExtent l="1905" t="4445" r="10160" b="28575"/>
                <wp:wrapNone/>
                <wp:docPr id="28" name="直接箭头连接符 28"/>
                <wp:cNvGraphicFramePr/>
                <a:graphic xmlns:a="http://schemas.openxmlformats.org/drawingml/2006/main">
                  <a:graphicData uri="http://schemas.microsoft.com/office/word/2010/wordprocessingShape">
                    <wps:wsp>
                      <wps:cNvCnPr>
                        <a:endCxn id="44" idx="0"/>
                      </wps:cNvCnPr>
                      <wps:spPr>
                        <a:xfrm>
                          <a:off x="3732530" y="3763010"/>
                          <a:ext cx="1073785" cy="42418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3.9pt;margin-top:193.1pt;height:33.4pt;width:84.55pt;z-index:251678720;mso-width-relative:page;mso-height-relative:page;" filled="f" stroked="t" coordsize="21600,21600" o:gfxdata="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zrbTjZAAAACwEAAA8AAAAAAAAAAQAgAAAAIgAAAGRycy9kb3ducmV2Lnht&#10;bFBLAQIUABQAAAAIAIdO4kDFRxB4MQIAACcEAAAOAAAAAAAAAAEAIAAAACgBAABkcnMvZTJvRG9j&#10;LnhtbFBLBQYAAAAABgAGAFkBAADLBQ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1329055</wp:posOffset>
                </wp:positionH>
                <wp:positionV relativeFrom="paragraph">
                  <wp:posOffset>2461260</wp:posOffset>
                </wp:positionV>
                <wp:extent cx="1251585" cy="420370"/>
                <wp:effectExtent l="0" t="4445" r="5715" b="32385"/>
                <wp:wrapNone/>
                <wp:docPr id="27" name="直接箭头连接符 27"/>
                <wp:cNvGraphicFramePr/>
                <a:graphic xmlns:a="http://schemas.openxmlformats.org/drawingml/2006/main">
                  <a:graphicData uri="http://schemas.microsoft.com/office/word/2010/wordprocessingShape">
                    <wps:wsp>
                      <wps:cNvCnPr>
                        <a:endCxn id="44" idx="0"/>
                      </wps:cNvCnPr>
                      <wps:spPr>
                        <a:xfrm flipH="1">
                          <a:off x="2472055" y="3771900"/>
                          <a:ext cx="1251585" cy="42037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104.65pt;margin-top:193.8pt;height:33.1pt;width:98.55pt;z-index:251677696;mso-width-relative:page;mso-height-relative:page;" filled="f" stroked="t" coordsize="21600,21600" o:gfxdata="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8/1CdoAAAALAQAADwAAAAAAAAABACAAAAAiAAAAZHJz&#10;L2Rvd25yZXYueG1sUEsBAhQAFAAAAAgAh07iQDaL9D47AgAAMQQAAA4AAAAAAAAAAQAgAAAAKQEA&#10;AGRycy9lMm9Eb2MueG1sUEsFBgAAAAAGAAYAWQEAANYFAAAAAA==&#10;">
                <v:fill on="f" focussize="0,0"/>
                <v:stroke weight="0.5pt" color="#5B9BD5"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-348615</wp:posOffset>
                </wp:positionH>
                <wp:positionV relativeFrom="paragraph">
                  <wp:posOffset>2452370</wp:posOffset>
                </wp:positionV>
                <wp:extent cx="2946400" cy="436880"/>
                <wp:effectExtent l="0" t="4445" r="6350" b="53975"/>
                <wp:wrapNone/>
                <wp:docPr id="26" name="直接箭头连接符 26"/>
                <wp:cNvGraphicFramePr/>
                <a:graphic xmlns:a="http://schemas.openxmlformats.org/drawingml/2006/main">
                  <a:graphicData uri="http://schemas.microsoft.com/office/word/2010/wordprocessingShape">
                    <wps:wsp>
                      <wps:cNvCnPr>
                        <a:endCxn id="41" idx="0"/>
                      </wps:cNvCnPr>
                      <wps:spPr>
                        <a:xfrm flipH="1">
                          <a:off x="794385" y="3763010"/>
                          <a:ext cx="2946400" cy="43688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7.45pt;margin-top:193.1pt;height:34.4pt;width:232pt;z-index:251676672;mso-width-relative:page;mso-height-relative:page;" filled="f" stroked="t" coordsize="21600,21600" o:gfxdata="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nsuJ2wAAAAsBAAAPAAAAAAAAAAEAIAAAACIAAABkcnMv&#10;ZG93bnJldi54bWxQSwECFAAUAAAACACHTuJAIjWZ8DkCAAAwBAAADgAAAAAAAAABACAAAAAqAQAA&#10;ZHJzL2Uyb0RvYy54bWxQSwUGAAAAAAYABgBZAQAA1QUAAAAA&#10;">
                <v:fill on="f" focussize="0,0"/>
                <v:stroke weight="0.5pt" color="#5B9BD5"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4384" behindDoc="0" locked="0" layoutInCell="1" allowOverlap="1">
                <wp:simplePos x="0" y="0"/>
                <wp:positionH relativeFrom="column">
                  <wp:posOffset>-867410</wp:posOffset>
                </wp:positionH>
                <wp:positionV relativeFrom="paragraph">
                  <wp:posOffset>2889250</wp:posOffset>
                </wp:positionV>
                <wp:extent cx="1036955" cy="856615"/>
                <wp:effectExtent l="6350" t="6350" r="23495" b="13335"/>
                <wp:wrapNone/>
                <wp:docPr id="41" name="矩形 41"/>
                <wp:cNvGraphicFramePr/>
                <a:graphic xmlns:a="http://schemas.openxmlformats.org/drawingml/2006/main">
                  <a:graphicData uri="http://schemas.microsoft.com/office/word/2010/wordprocessingShape">
                    <wps:wsp>
                      <wps:cNvSpPr/>
                      <wps:spPr>
                        <a:xfrm>
                          <a:off x="0" y="0"/>
                          <a:ext cx="1142365" cy="744220"/>
                        </a:xfrm>
                        <a:prstGeom prst="rect">
                          <a:avLst/>
                        </a:prstGeom>
                        <a:solidFill>
                          <a:srgbClr val="FFFFFF"/>
                        </a:solidFill>
                        <a:ln w="12700" cap="flat" cmpd="sng" algn="ctr">
                          <a:solidFill>
                            <a:srgbClr val="70AD47"/>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after="0"/>
                              <w:ind w:right="0" w:rightChars="0"/>
                              <w:jc w:val="both"/>
                              <w:textAlignment w:val="auto"/>
                              <w:rPr>
                                <w:rFonts w:hint="eastAsia" w:eastAsia="宋体"/>
                                <w:spacing w:val="-17"/>
                                <w:lang w:eastAsia="zh-CN"/>
                              </w:rPr>
                            </w:pPr>
                            <w:r>
                              <w:rPr>
                                <w:rFonts w:hint="eastAsia" w:eastAsia="宋体"/>
                                <w:spacing w:val="-17"/>
                                <w:lang w:eastAsia="zh-CN"/>
                              </w:rPr>
                              <w:t>乡镇承担农业农村（经管）事务的机构审查资料、</w:t>
                            </w:r>
                          </w:p>
                          <w:p>
                            <w:pPr>
                              <w:keepNext w:val="0"/>
                              <w:keepLines w:val="0"/>
                              <w:pageBreakBefore w:val="0"/>
                              <w:widowControl w:val="0"/>
                              <w:kinsoku/>
                              <w:wordWrap/>
                              <w:overflowPunct/>
                              <w:topLinePunct w:val="0"/>
                              <w:autoSpaceDE/>
                              <w:autoSpaceDN/>
                              <w:bidi w:val="0"/>
                              <w:adjustRightInd/>
                              <w:snapToGrid/>
                              <w:spacing w:after="0"/>
                              <w:ind w:right="0" w:rightChars="0"/>
                              <w:jc w:val="both"/>
                              <w:textAlignment w:val="auto"/>
                              <w:rPr>
                                <w:rFonts w:hint="eastAsia" w:eastAsia="宋体"/>
                                <w:spacing w:val="-17"/>
                                <w:lang w:eastAsia="zh-CN"/>
                              </w:rPr>
                            </w:pPr>
                            <w:r>
                              <w:rPr>
                                <w:rFonts w:hint="eastAsia" w:eastAsia="宋体"/>
                                <w:spacing w:val="-17"/>
                                <w:lang w:eastAsia="zh-CN"/>
                              </w:rPr>
                              <w:t>资格、程序等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3pt;margin-top:227.5pt;height:67.45pt;width:81.65pt;z-index:251664384;v-text-anchor:middle;mso-width-relative:page;mso-height-relative:page;" fillcolor="#FFFFFF" filled="t" stroked="t" coordsize="21600,21600" o:gfxdata="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sWWQfbAAAACwEAAA8AAAAA&#10;AAAAAQAgAAAAIgAAAGRycy9kb3ducmV2LnhtbFBLAQIUABQAAAAIAIdO4kDtxS+cgwIAAA8FAAAO&#10;AAAAAAAAAAEAIAAAACoBAABkcnMvZTJvRG9jLnhtbFBLBQYAAAAABgAGAFkBAAAfBgAAAAA=&#10;">
                <v:fill on="t" focussize="0,0"/>
                <v:stroke weight="1pt" color="#70AD47"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ind w:right="0" w:rightChars="0"/>
                        <w:jc w:val="both"/>
                        <w:textAlignment w:val="auto"/>
                        <w:rPr>
                          <w:rFonts w:hint="eastAsia" w:eastAsia="宋体"/>
                          <w:spacing w:val="-17"/>
                          <w:lang w:eastAsia="zh-CN"/>
                        </w:rPr>
                      </w:pPr>
                      <w:r>
                        <w:rPr>
                          <w:rFonts w:hint="eastAsia" w:eastAsia="宋体"/>
                          <w:spacing w:val="-17"/>
                          <w:lang w:eastAsia="zh-CN"/>
                        </w:rPr>
                        <w:t>乡镇承担农业农村（经管）事务的机构审查资料、</w:t>
                      </w:r>
                    </w:p>
                    <w:p>
                      <w:pPr>
                        <w:keepNext w:val="0"/>
                        <w:keepLines w:val="0"/>
                        <w:pageBreakBefore w:val="0"/>
                        <w:widowControl w:val="0"/>
                        <w:kinsoku/>
                        <w:wordWrap/>
                        <w:overflowPunct/>
                        <w:topLinePunct w:val="0"/>
                        <w:autoSpaceDE/>
                        <w:autoSpaceDN/>
                        <w:bidi w:val="0"/>
                        <w:adjustRightInd/>
                        <w:snapToGrid/>
                        <w:spacing w:after="0"/>
                        <w:ind w:right="0" w:rightChars="0"/>
                        <w:jc w:val="both"/>
                        <w:textAlignment w:val="auto"/>
                        <w:rPr>
                          <w:rFonts w:hint="eastAsia" w:eastAsia="宋体"/>
                          <w:spacing w:val="-17"/>
                          <w:lang w:eastAsia="zh-CN"/>
                        </w:rPr>
                      </w:pPr>
                      <w:r>
                        <w:rPr>
                          <w:rFonts w:hint="eastAsia" w:eastAsia="宋体"/>
                          <w:spacing w:val="-17"/>
                          <w:lang w:eastAsia="zh-CN"/>
                        </w:rPr>
                        <w:t>资格、程序等</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7456" behindDoc="0" locked="0" layoutInCell="1" allowOverlap="1">
                <wp:simplePos x="0" y="0"/>
                <wp:positionH relativeFrom="column">
                  <wp:posOffset>2503170</wp:posOffset>
                </wp:positionH>
                <wp:positionV relativeFrom="paragraph">
                  <wp:posOffset>2887980</wp:posOffset>
                </wp:positionV>
                <wp:extent cx="1729740" cy="865505"/>
                <wp:effectExtent l="6350" t="6350" r="16510" b="23495"/>
                <wp:wrapNone/>
                <wp:docPr id="17" name="矩形 17"/>
                <wp:cNvGraphicFramePr/>
                <a:graphic xmlns:a="http://schemas.openxmlformats.org/drawingml/2006/main">
                  <a:graphicData uri="http://schemas.microsoft.com/office/word/2010/wordprocessingShape">
                    <wps:wsp>
                      <wps:cNvSpPr/>
                      <wps:spPr>
                        <a:xfrm>
                          <a:off x="0" y="0"/>
                          <a:ext cx="1142365" cy="744220"/>
                        </a:xfrm>
                        <a:prstGeom prst="rect">
                          <a:avLst/>
                        </a:prstGeom>
                        <a:solidFill>
                          <a:srgbClr val="FFFFFF"/>
                        </a:solidFill>
                        <a:ln w="12700" cap="flat" cmpd="sng" algn="ctr">
                          <a:solidFill>
                            <a:srgbClr val="70AD47"/>
                          </a:solidFill>
                          <a:prstDash val="solid"/>
                          <a:miter lim="800000"/>
                        </a:ln>
                        <a:effectLst/>
                      </wps:spPr>
                      <wps:txbx>
                        <w:txbxContent>
                          <w:p>
                            <w:pPr>
                              <w:jc w:val="both"/>
                              <w:rPr>
                                <w:rFonts w:hint="eastAsia" w:eastAsia="宋体"/>
                                <w:spacing w:val="-17"/>
                                <w:lang w:eastAsia="zh-CN"/>
                              </w:rPr>
                            </w:pPr>
                            <w:r>
                              <w:rPr>
                                <w:rFonts w:hint="eastAsia" w:eastAsia="宋体"/>
                                <w:spacing w:val="-17"/>
                                <w:lang w:eastAsia="zh-CN"/>
                              </w:rPr>
                              <w:t>乡镇承担农村住房设计、施工监督管理服务事物的机构负责审查设计方案（设计图）和施工方</w:t>
                            </w:r>
                          </w:p>
                          <w:p>
                            <w:pPr>
                              <w:jc w:val="both"/>
                              <w:rPr>
                                <w:rFonts w:hint="default" w:eastAsia="宋体"/>
                                <w:spacing w:val="-17"/>
                                <w:lang w:val="en-US" w:eastAsia="zh-CN"/>
                              </w:rPr>
                            </w:pPr>
                            <w:r>
                              <w:rPr>
                                <w:rFonts w:hint="eastAsia" w:eastAsia="宋体"/>
                                <w:spacing w:val="-17"/>
                                <w:lang w:eastAsia="zh-CN"/>
                              </w:rPr>
                              <w:t>案，指导</w:t>
                            </w:r>
                            <w:r>
                              <w:rPr>
                                <w:rFonts w:hint="eastAsia" w:eastAsia="宋体"/>
                                <w:spacing w:val="-17"/>
                                <w:lang w:val="en-US" w:eastAsia="zh-CN"/>
                              </w:rPr>
                              <w:t>选择农村建筑工匠等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1pt;margin-top:227.4pt;height:68.15pt;width:136.2pt;z-index:251667456;v-text-anchor:middle;mso-width-relative:page;mso-height-relative:page;" fillcolor="#FFFFFF" filled="t" stroked="t" coordsize="21600,21600" o:gfxdata="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JtMJfaAAAACwEAAA8AAAAA&#10;AAAAAQAgAAAAIgAAAGRycy9kb3ducmV2LnhtbFBLAQIUABQAAAAIAIdO4kCL8qyjhAIAAA8FAAAO&#10;AAAAAAAAAAEAIAAAACkBAABkcnMvZTJvRG9jLnhtbFBLBQYAAAAABgAGAFkBAAAfBgAAAAA=&#10;">
                <v:fill on="t" focussize="0,0"/>
                <v:stroke weight="1pt" color="#70AD47" miterlimit="8" joinstyle="miter"/>
                <v:imagedata o:title=""/>
                <o:lock v:ext="edit" aspectratio="f"/>
                <v:textbox>
                  <w:txbxContent>
                    <w:p>
                      <w:pPr>
                        <w:jc w:val="both"/>
                        <w:rPr>
                          <w:rFonts w:hint="eastAsia" w:eastAsia="宋体"/>
                          <w:spacing w:val="-17"/>
                          <w:lang w:eastAsia="zh-CN"/>
                        </w:rPr>
                      </w:pPr>
                      <w:r>
                        <w:rPr>
                          <w:rFonts w:hint="eastAsia" w:eastAsia="宋体"/>
                          <w:spacing w:val="-17"/>
                          <w:lang w:eastAsia="zh-CN"/>
                        </w:rPr>
                        <w:t>乡镇承担农村住房设计、施工监督管理服务事物的机构负责审查设计方案（设计图）和施工方</w:t>
                      </w:r>
                    </w:p>
                    <w:p>
                      <w:pPr>
                        <w:jc w:val="both"/>
                        <w:rPr>
                          <w:rFonts w:hint="default" w:eastAsia="宋体"/>
                          <w:spacing w:val="-17"/>
                          <w:lang w:val="en-US" w:eastAsia="zh-CN"/>
                        </w:rPr>
                      </w:pPr>
                      <w:r>
                        <w:rPr>
                          <w:rFonts w:hint="eastAsia" w:eastAsia="宋体"/>
                          <w:spacing w:val="-17"/>
                          <w:lang w:eastAsia="zh-CN"/>
                        </w:rPr>
                        <w:t>案，指导</w:t>
                      </w:r>
                      <w:r>
                        <w:rPr>
                          <w:rFonts w:hint="eastAsia" w:eastAsia="宋体"/>
                          <w:spacing w:val="-17"/>
                          <w:lang w:val="en-US" w:eastAsia="zh-CN"/>
                        </w:rPr>
                        <w:t>选择农村建筑工匠等</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8480" behindDoc="0" locked="0" layoutInCell="1" allowOverlap="1">
                <wp:simplePos x="0" y="0"/>
                <wp:positionH relativeFrom="column">
                  <wp:posOffset>4279265</wp:posOffset>
                </wp:positionH>
                <wp:positionV relativeFrom="paragraph">
                  <wp:posOffset>2882900</wp:posOffset>
                </wp:positionV>
                <wp:extent cx="1877060" cy="864235"/>
                <wp:effectExtent l="6350" t="6350" r="21590" b="24765"/>
                <wp:wrapNone/>
                <wp:docPr id="18" name="矩形 18"/>
                <wp:cNvGraphicFramePr/>
                <a:graphic xmlns:a="http://schemas.openxmlformats.org/drawingml/2006/main">
                  <a:graphicData uri="http://schemas.microsoft.com/office/word/2010/wordprocessingShape">
                    <wps:wsp>
                      <wps:cNvSpPr/>
                      <wps:spPr>
                        <a:xfrm>
                          <a:off x="0" y="0"/>
                          <a:ext cx="1142365" cy="744220"/>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spacing w:val="-17"/>
                                <w:lang w:eastAsia="zh-CN"/>
                              </w:rPr>
                            </w:pPr>
                            <w:r>
                              <w:rPr>
                                <w:rFonts w:hint="eastAsia" w:eastAsia="宋体"/>
                                <w:spacing w:val="-17"/>
                                <w:lang w:eastAsia="zh-CN"/>
                              </w:rPr>
                              <w:t>涉及林业、交通、水利、生态环境、电力、通信、燃气等相关内容的审查由乡镇承担相关事物的机构、单位依各自职责审查有关内容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95pt;margin-top:227pt;height:68.05pt;width:147.8pt;z-index:251668480;v-text-anchor:middle;mso-width-relative:page;mso-height-relative:page;" fillcolor="#FFFFFF" filled="t" stroked="t" coordsize="21600,21600" o:gfxdata="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01BkbbAAAACwEAAA8AAAAA&#10;AAAAAQAgAAAAIgAAAGRycy9kb3ducmV2LnhtbFBLAQIUABQAAAAIAIdO4kClnE6cgwIAAA8FAAAO&#10;AAAAAAAAAAEAIAAAACoBAABkcnMvZTJvRG9jLnhtbFBLBQYAAAAABgAGAFkBAAAfBgAAAAA=&#10;">
                <v:fill on="t" focussize="0,0"/>
                <v:stroke weight="1pt" color="#70AD47" miterlimit="8" joinstyle="miter"/>
                <v:imagedata o:title=""/>
                <o:lock v:ext="edit" aspectratio="f"/>
                <v:textbox>
                  <w:txbxContent>
                    <w:p>
                      <w:pPr>
                        <w:jc w:val="center"/>
                        <w:rPr>
                          <w:rFonts w:hint="eastAsia" w:eastAsia="宋体"/>
                          <w:spacing w:val="-17"/>
                          <w:lang w:eastAsia="zh-CN"/>
                        </w:rPr>
                      </w:pPr>
                      <w:r>
                        <w:rPr>
                          <w:rFonts w:hint="eastAsia" w:eastAsia="宋体"/>
                          <w:spacing w:val="-17"/>
                          <w:lang w:eastAsia="zh-CN"/>
                        </w:rPr>
                        <w:t>涉及林业、交通、水利、生态环境、电力、通信、燃气等相关内容的审查由乡镇承担相关事物的机构、单位依各自职责审查有关内容</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6432" behindDoc="0" locked="0" layoutInCell="1" allowOverlap="1">
                <wp:simplePos x="0" y="0"/>
                <wp:positionH relativeFrom="column">
                  <wp:posOffset>208280</wp:posOffset>
                </wp:positionH>
                <wp:positionV relativeFrom="paragraph">
                  <wp:posOffset>2881630</wp:posOffset>
                </wp:positionV>
                <wp:extent cx="2241550" cy="874395"/>
                <wp:effectExtent l="6350" t="6350" r="19050" b="14605"/>
                <wp:wrapNone/>
                <wp:docPr id="44" name="矩形 44"/>
                <wp:cNvGraphicFramePr/>
                <a:graphic xmlns:a="http://schemas.openxmlformats.org/drawingml/2006/main">
                  <a:graphicData uri="http://schemas.microsoft.com/office/word/2010/wordprocessingShape">
                    <wps:wsp>
                      <wps:cNvSpPr/>
                      <wps:spPr>
                        <a:xfrm>
                          <a:off x="0" y="0"/>
                          <a:ext cx="1142365" cy="744220"/>
                        </a:xfrm>
                        <a:prstGeom prst="rect">
                          <a:avLst/>
                        </a:prstGeom>
                        <a:solidFill>
                          <a:srgbClr val="FFFFFF"/>
                        </a:solidFill>
                        <a:ln w="12700" cap="flat" cmpd="sng" algn="ctr">
                          <a:solidFill>
                            <a:srgbClr val="70AD47"/>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after="0" w:afterLines="100"/>
                              <w:ind w:right="0" w:rightChars="0"/>
                              <w:jc w:val="both"/>
                              <w:textAlignment w:val="auto"/>
                              <w:rPr>
                                <w:rFonts w:hint="eastAsia" w:eastAsia="宋体"/>
                                <w:spacing w:val="-17"/>
                                <w:kern w:val="2"/>
                                <w:lang w:eastAsia="zh-CN"/>
                              </w:rPr>
                            </w:pPr>
                            <w:r>
                              <w:rPr>
                                <w:rFonts w:hint="eastAsia" w:eastAsia="宋体"/>
                                <w:spacing w:val="-17"/>
                                <w:kern w:val="2"/>
                                <w:lang w:eastAsia="zh-CN"/>
                              </w:rPr>
                              <w:t>乡镇承担自然资源事物的机构审查用地规划、用途管制要求等（其中涉及占农用地、不符合规划的，须经县级自然资源部门依法依规依程序办理农用地专用手续）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226.9pt;height:68.85pt;width:176.5pt;z-index:251666432;v-text-anchor:middle;mso-width-relative:page;mso-height-relative:page;" fillcolor="#FFFFFF" filled="t" stroked="t" coordsize="21600,21600" o:gfxdata="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b3PsNkAAAAKAQAADwAAAAAA&#10;AAABACAAAAAiAAAAZHJzL2Rvd25yZXYueG1sUEsBAhQAFAAAAAgAh07iQMgdoT+EAgAADwUAAA4A&#10;AAAAAAAAAQAgAAAAKAEAAGRycy9lMm9Eb2MueG1sUEsFBgAAAAAGAAYAWQEAAB4GAAAAAA==&#10;">
                <v:fill on="t" focussize="0,0"/>
                <v:stroke weight="1pt" color="#70AD47"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afterLines="100"/>
                        <w:ind w:right="0" w:rightChars="0"/>
                        <w:jc w:val="both"/>
                        <w:textAlignment w:val="auto"/>
                        <w:rPr>
                          <w:rFonts w:hint="eastAsia" w:eastAsia="宋体"/>
                          <w:spacing w:val="-17"/>
                          <w:kern w:val="2"/>
                          <w:lang w:eastAsia="zh-CN"/>
                        </w:rPr>
                      </w:pPr>
                      <w:r>
                        <w:rPr>
                          <w:rFonts w:hint="eastAsia" w:eastAsia="宋体"/>
                          <w:spacing w:val="-17"/>
                          <w:kern w:val="2"/>
                          <w:lang w:eastAsia="zh-CN"/>
                        </w:rPr>
                        <w:t>乡镇承担自然资源事物的机构审查用地规划、用途管制要求等（其中涉及占农用地、不符合规划的，须经县级自然资源部门依法依规依程序办理农用地专用手续）</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3360" behindDoc="0" locked="0" layoutInCell="1" allowOverlap="1">
                <wp:simplePos x="0" y="0"/>
                <wp:positionH relativeFrom="column">
                  <wp:posOffset>3682365</wp:posOffset>
                </wp:positionH>
                <wp:positionV relativeFrom="paragraph">
                  <wp:posOffset>1899920</wp:posOffset>
                </wp:positionV>
                <wp:extent cx="953770" cy="536575"/>
                <wp:effectExtent l="6350" t="6350" r="11430" b="9525"/>
                <wp:wrapNone/>
                <wp:docPr id="45" name="矩形 45"/>
                <wp:cNvGraphicFramePr/>
                <a:graphic xmlns:a="http://schemas.openxmlformats.org/drawingml/2006/main">
                  <a:graphicData uri="http://schemas.microsoft.com/office/word/2010/wordprocessingShape">
                    <wps:wsp>
                      <wps:cNvSpPr/>
                      <wps:spPr>
                        <a:xfrm>
                          <a:off x="0" y="0"/>
                          <a:ext cx="1005205" cy="536575"/>
                        </a:xfrm>
                        <a:prstGeom prst="rect">
                          <a:avLst/>
                        </a:prstGeom>
                        <a:solidFill>
                          <a:srgbClr val="FFFFFF"/>
                        </a:solidFill>
                        <a:ln w="12700" cap="flat" cmpd="sng" algn="ctr">
                          <a:solidFill>
                            <a:srgbClr val="70AD47"/>
                          </a:solidFill>
                          <a:prstDash val="solid"/>
                          <a:miter lim="800000"/>
                        </a:ln>
                        <a:effectLst/>
                      </wps:spPr>
                      <wps:txbx>
                        <w:txbxContent>
                          <w:p>
                            <w:pPr>
                              <w:jc w:val="left"/>
                              <w:rPr>
                                <w:rFonts w:hint="eastAsia" w:eastAsia="宋体"/>
                                <w:lang w:eastAsia="zh-CN"/>
                              </w:rPr>
                            </w:pPr>
                            <w:r>
                              <w:rPr>
                                <w:rFonts w:hint="eastAsia"/>
                                <w:lang w:eastAsia="zh-CN"/>
                              </w:rPr>
                              <w:t>审查未通过，出具告知书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95pt;margin-top:149.6pt;height:42.25pt;width:75.1pt;z-index:251663360;v-text-anchor:middle;mso-width-relative:page;mso-height-relative:page;" fillcolor="#FFFFFF" filled="t" stroked="t" coordsize="21600,21600" o:gfxdata="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Tjpr3bAAAACwEAAA8AAAAA&#10;AAAAAQAgAAAAIgAAAGRycy9kb3ducmV2LnhtbFBLAQIUABQAAAAIAIdO4kDxhv8YgwIAAA8FAAAO&#10;AAAAAAAAAAEAIAAAACoBAABkcnMvZTJvRG9jLnhtbFBLBQYAAAAABgAGAFkBAAAfBgAAAAA=&#10;">
                <v:fill on="t" focussize="0,0"/>
                <v:stroke weight="1pt" color="#70AD47" miterlimit="8" joinstyle="miter"/>
                <v:imagedata o:title=""/>
                <o:lock v:ext="edit" aspectratio="f"/>
                <v:textbox>
                  <w:txbxContent>
                    <w:p>
                      <w:pPr>
                        <w:jc w:val="left"/>
                        <w:rPr>
                          <w:rFonts w:hint="eastAsia" w:eastAsia="宋体"/>
                          <w:lang w:eastAsia="zh-CN"/>
                        </w:rPr>
                      </w:pPr>
                      <w:r>
                        <w:rPr>
                          <w:rFonts w:hint="eastAsia"/>
                          <w:lang w:eastAsia="zh-CN"/>
                        </w:rPr>
                        <w:t>审查未通过，出具告知书</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72576" behindDoc="0" locked="0" layoutInCell="1" allowOverlap="1">
                <wp:simplePos x="0" y="0"/>
                <wp:positionH relativeFrom="column">
                  <wp:posOffset>3360420</wp:posOffset>
                </wp:positionH>
                <wp:positionV relativeFrom="paragraph">
                  <wp:posOffset>2189480</wp:posOffset>
                </wp:positionV>
                <wp:extent cx="302895" cy="635"/>
                <wp:effectExtent l="0" t="48895" r="1905" b="64770"/>
                <wp:wrapNone/>
                <wp:docPr id="22" name="直接箭头连接符 22"/>
                <wp:cNvGraphicFramePr/>
                <a:graphic xmlns:a="http://schemas.openxmlformats.org/drawingml/2006/main">
                  <a:graphicData uri="http://schemas.microsoft.com/office/word/2010/wordprocessingShape">
                    <wps:wsp>
                      <wps:cNvCnPr/>
                      <wps:spPr>
                        <a:xfrm flipV="1">
                          <a:off x="0" y="0"/>
                          <a:ext cx="302895"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4.6pt;margin-top:172.4pt;height:0.05pt;width:23.85pt;z-index:251672576;mso-width-relative:page;mso-height-relative:page;" filled="f" stroked="t" coordsize="21600,21600" o:gfxdata="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q0dINoAAAAL&#10;AQAADwAAAAAAAAABACAAAAAiAAAAZHJzL2Rvd25yZXYueG1sUEsBAhQAFAAAAAgAh07iQPhTVPYa&#10;AgAACwQAAA4AAAAAAAAAAQAgAAAAKQEAAGRycy9lMm9Eb2MueG1sUEsFBgAAAAAGAAYAWQEAALUF&#10;A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2336" behindDoc="0" locked="0" layoutInCell="1" allowOverlap="1">
                <wp:simplePos x="0" y="0"/>
                <wp:positionH relativeFrom="column">
                  <wp:posOffset>1096010</wp:posOffset>
                </wp:positionH>
                <wp:positionV relativeFrom="paragraph">
                  <wp:posOffset>1902460</wp:posOffset>
                </wp:positionV>
                <wp:extent cx="2251075" cy="536575"/>
                <wp:effectExtent l="6350" t="6350" r="9525" b="9525"/>
                <wp:wrapNone/>
                <wp:docPr id="37" name="矩形 37"/>
                <wp:cNvGraphicFramePr/>
                <a:graphic xmlns:a="http://schemas.openxmlformats.org/drawingml/2006/main">
                  <a:graphicData uri="http://schemas.microsoft.com/office/word/2010/wordprocessingShape">
                    <wps:wsp>
                      <wps:cNvSpPr/>
                      <wps:spPr>
                        <a:xfrm>
                          <a:off x="2511425" y="2651760"/>
                          <a:ext cx="2251075" cy="536575"/>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eastAsia="zh-CN"/>
                              </w:rPr>
                              <w:t>乡镇人民政府在</w:t>
                            </w:r>
                            <w:r>
                              <w:rPr>
                                <w:rFonts w:hint="eastAsia"/>
                                <w:lang w:val="en-US" w:eastAsia="zh-CN"/>
                              </w:rPr>
                              <w:t>5个工作日内组织进行初审和现场踏勘审查（一到场）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3pt;margin-top:149.8pt;height:42.25pt;width:177.25pt;z-index:251662336;v-text-anchor:middle;mso-width-relative:page;mso-height-relative:page;" fillcolor="#FFFFFF" filled="t" stroked="t" coordsize="21600,21600" o:gfxdata="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TLVYbbAAAA&#10;CwEAAA8AAAAAAAAAAQAgAAAAIgAAAGRycy9kb3ducmV2LnhtbFBLAQIUABQAAAAIAIdO4kDMRgOI&#10;jAIAABsFAAAOAAAAAAAAAAEAIAAAACoBAABkcnMvZTJvRG9jLnhtbFBLBQYAAAAABgAGAFkBAAAo&#10;Bg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乡镇人民政府在</w:t>
                      </w:r>
                      <w:r>
                        <w:rPr>
                          <w:rFonts w:hint="eastAsia"/>
                          <w:lang w:val="en-US" w:eastAsia="zh-CN"/>
                        </w:rPr>
                        <w:t>5个工作日内组织进行初审和现场踏勘审查（一到场）</w:t>
                      </w:r>
                    </w:p>
                  </w:txbxContent>
                </v:textbox>
              </v:rect>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71552" behindDoc="0" locked="0" layoutInCell="1" allowOverlap="1">
                <wp:simplePos x="0" y="0"/>
                <wp:positionH relativeFrom="column">
                  <wp:posOffset>2601595</wp:posOffset>
                </wp:positionH>
                <wp:positionV relativeFrom="paragraph">
                  <wp:posOffset>1666240</wp:posOffset>
                </wp:positionV>
                <wp:extent cx="3810" cy="243205"/>
                <wp:effectExtent l="47625" t="0" r="62865" b="4445"/>
                <wp:wrapNone/>
                <wp:docPr id="15" name="直接箭头连接符 15"/>
                <wp:cNvGraphicFramePr/>
                <a:graphic xmlns:a="http://schemas.openxmlformats.org/drawingml/2006/main">
                  <a:graphicData uri="http://schemas.microsoft.com/office/word/2010/wordprocessingShape">
                    <wps:wsp>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4.85pt;margin-top:131.2pt;height:19.15pt;width:0.3pt;z-index:251671552;mso-width-relative:page;mso-height-relative:page;" filled="f" stroked="t" coordsize="21600,21600" o:gfxdata="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tPokTb&#10;AAAACwEAAA8AAAAAAAAAAQAgAAAAIgAAAGRycy9kb3ducmV2LnhtbFBLAQIUABQAAAAIAIdO4kDk&#10;crx9HQIAAAwEAAAOAAAAAAAAAAEAIAAAACoBAABkcnMvZTJvRG9jLnhtbFBLBQYAAAAABgAGAFkB&#10;AAC5BQ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70528" behindDoc="0" locked="0" layoutInCell="1" allowOverlap="1">
                <wp:simplePos x="0" y="0"/>
                <wp:positionH relativeFrom="column">
                  <wp:posOffset>2597785</wp:posOffset>
                </wp:positionH>
                <wp:positionV relativeFrom="paragraph">
                  <wp:posOffset>911225</wp:posOffset>
                </wp:positionV>
                <wp:extent cx="3810" cy="243205"/>
                <wp:effectExtent l="47625" t="0" r="62865" b="4445"/>
                <wp:wrapNone/>
                <wp:docPr id="39" name="直接箭头连接符 39"/>
                <wp:cNvGraphicFramePr/>
                <a:graphic xmlns:a="http://schemas.openxmlformats.org/drawingml/2006/main">
                  <a:graphicData uri="http://schemas.microsoft.com/office/word/2010/wordprocessingShape">
                    <wps:wsp>
                      <wps:cNvCnPr/>
                      <wps:spPr>
                        <a:xfrm flipH="1">
                          <a:off x="0" y="0"/>
                          <a:ext cx="3810" cy="2432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4.55pt;margin-top:71.75pt;height:19.15pt;width:0.3pt;z-index:251670528;mso-width-relative:page;mso-height-relative:page;" filled="f" stroked="t" coordsize="21600,21600" o:gfxdata="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O4b/2QAA&#10;AAsBAAAPAAAAAAAAAAEAIAAAACIAAABkcnMvZG93bnJldi54bWxQSwECFAAUAAAACACHTuJAJzcS&#10;ax0CAAAMBAAADgAAAAAAAAABACAAAAAoAQAAZHJzL2Uyb0RvYy54bWxQSwUGAAAAAAYABgBZAQAA&#10;twUAAAAA&#10;">
                <v:fill on="f" focussize="0,0"/>
                <v:stroke weight="0.5pt" color="#000000" miterlimit="8" joinstyle="miter" endarrow="open"/>
                <v:imagedata o:title=""/>
                <o:lock v:ext="edit" aspectratio="f"/>
              </v:shape>
            </w:pict>
          </mc:Fallback>
        </mc:AlternateContent>
      </w: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1152525</wp:posOffset>
                </wp:positionV>
                <wp:extent cx="4596765" cy="502285"/>
                <wp:effectExtent l="6350" t="6350" r="6985" b="24765"/>
                <wp:wrapNone/>
                <wp:docPr id="35" name="矩形 35"/>
                <wp:cNvGraphicFramePr/>
                <a:graphic xmlns:a="http://schemas.openxmlformats.org/drawingml/2006/main">
                  <a:graphicData uri="http://schemas.microsoft.com/office/word/2010/wordprocessingShape">
                    <wps:wsp>
                      <wps:cNvSpPr/>
                      <wps:spPr>
                        <a:xfrm>
                          <a:off x="0" y="0"/>
                          <a:ext cx="4752975" cy="398145"/>
                        </a:xfrm>
                        <a:prstGeom prst="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rPr>
                              <w:t>村决组织审查，通过后。指导农户填写</w:t>
                            </w:r>
                            <w:r>
                              <w:rPr>
                                <w:rFonts w:hint="eastAsia"/>
                                <w:lang w:eastAsia="zh-CN"/>
                              </w:rPr>
                              <w:t>《</w:t>
                            </w:r>
                            <w:r>
                              <w:rPr>
                                <w:rFonts w:hint="eastAsia"/>
                              </w:rPr>
                              <w:t>农村主</w:t>
                            </w:r>
                            <w:r>
                              <w:rPr>
                                <w:rFonts w:hint="eastAsia"/>
                                <w:lang w:eastAsia="zh-CN"/>
                              </w:rPr>
                              <w:t>宅</w:t>
                            </w:r>
                            <w:r>
                              <w:rPr>
                                <w:rFonts w:hint="eastAsia"/>
                              </w:rPr>
                              <w:t>基地使用承诺书</w:t>
                            </w:r>
                            <w:r>
                              <w:rPr>
                                <w:rFonts w:hint="eastAsia"/>
                                <w:lang w:eastAsia="zh-CN"/>
                              </w:rPr>
                              <w:t>》和《农</w:t>
                            </w:r>
                            <w:r>
                              <w:rPr>
                                <w:rFonts w:hint="eastAsia"/>
                              </w:rPr>
                              <w:t>村</w:t>
                            </w:r>
                            <w:r>
                              <w:rPr>
                                <w:rFonts w:hint="eastAsia"/>
                                <w:lang w:eastAsia="zh-CN"/>
                              </w:rPr>
                              <w:t>宅基</w:t>
                            </w:r>
                            <w:r>
                              <w:rPr>
                                <w:rFonts w:hint="eastAsia"/>
                              </w:rPr>
                              <w:t>地和建房</w:t>
                            </w:r>
                            <w:r>
                              <w:rPr>
                                <w:rFonts w:hint="eastAsia"/>
                                <w:lang w:eastAsia="zh-CN"/>
                              </w:rPr>
                              <w:t>（</w:t>
                            </w:r>
                            <w:r>
                              <w:rPr>
                                <w:rFonts w:hint="eastAsia"/>
                              </w:rPr>
                              <w:t>规划许可）申请表</w:t>
                            </w:r>
                            <w:r>
                              <w:rPr>
                                <w:rFonts w:hint="eastAsia"/>
                                <w:lang w:eastAsia="zh-CN"/>
                              </w:rPr>
                              <w:t>》</w:t>
                            </w:r>
                            <w:r>
                              <w:rPr>
                                <w:rFonts w:hint="eastAsia"/>
                              </w:rPr>
                              <w:t>并附相关资料</w:t>
                            </w:r>
                            <w:r>
                              <w:rPr>
                                <w:rFonts w:hint="eastAsia"/>
                                <w:lang w:eastAsia="zh-CN"/>
                              </w:rPr>
                              <w:t>上报乡镇人民政府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35pt;margin-top:90.75pt;height:39.55pt;width:361.95pt;z-index:251660288;v-text-anchor:middle;mso-width-relative:page;mso-height-relative:page;" fillcolor="#FFFFFF" filled="t" stroked="t" coordsize="21600,21600" o:gfxdata="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5kHJA2QAAAAoBAAAPAAAAAAAA&#10;AAEAIAAAACIAAABkcnMvZG93bnJldi54bWxQSwECFAAUAAAACACHTuJAKe0aXYMCAAAPBQAADgAA&#10;AAAAAAABACAAAAAoAQAAZHJzL2Uyb0RvYy54bWxQSwUGAAAAAAYABgBZAQAAHQY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rPr>
                        <w:t>村决组织审查，通过后。指导农户填写</w:t>
                      </w:r>
                      <w:r>
                        <w:rPr>
                          <w:rFonts w:hint="eastAsia"/>
                          <w:lang w:eastAsia="zh-CN"/>
                        </w:rPr>
                        <w:t>《</w:t>
                      </w:r>
                      <w:r>
                        <w:rPr>
                          <w:rFonts w:hint="eastAsia"/>
                        </w:rPr>
                        <w:t>农村主</w:t>
                      </w:r>
                      <w:r>
                        <w:rPr>
                          <w:rFonts w:hint="eastAsia"/>
                          <w:lang w:eastAsia="zh-CN"/>
                        </w:rPr>
                        <w:t>宅</w:t>
                      </w:r>
                      <w:r>
                        <w:rPr>
                          <w:rFonts w:hint="eastAsia"/>
                        </w:rPr>
                        <w:t>基地使用承诺书</w:t>
                      </w:r>
                      <w:r>
                        <w:rPr>
                          <w:rFonts w:hint="eastAsia"/>
                          <w:lang w:eastAsia="zh-CN"/>
                        </w:rPr>
                        <w:t>》和《农</w:t>
                      </w:r>
                      <w:r>
                        <w:rPr>
                          <w:rFonts w:hint="eastAsia"/>
                        </w:rPr>
                        <w:t>村</w:t>
                      </w:r>
                      <w:r>
                        <w:rPr>
                          <w:rFonts w:hint="eastAsia"/>
                          <w:lang w:eastAsia="zh-CN"/>
                        </w:rPr>
                        <w:t>宅基</w:t>
                      </w:r>
                      <w:r>
                        <w:rPr>
                          <w:rFonts w:hint="eastAsia"/>
                        </w:rPr>
                        <w:t>地和建房</w:t>
                      </w:r>
                      <w:r>
                        <w:rPr>
                          <w:rFonts w:hint="eastAsia"/>
                          <w:lang w:eastAsia="zh-CN"/>
                        </w:rPr>
                        <w:t>（</w:t>
                      </w:r>
                      <w:r>
                        <w:rPr>
                          <w:rFonts w:hint="eastAsia"/>
                        </w:rPr>
                        <w:t>规划许可）申请表</w:t>
                      </w:r>
                      <w:r>
                        <w:rPr>
                          <w:rFonts w:hint="eastAsia"/>
                          <w:lang w:eastAsia="zh-CN"/>
                        </w:rPr>
                        <w:t>》</w:t>
                      </w:r>
                      <w:r>
                        <w:rPr>
                          <w:rFonts w:hint="eastAsia"/>
                        </w:rPr>
                        <w:t>并附相关资料</w:t>
                      </w:r>
                      <w:r>
                        <w:rPr>
                          <w:rFonts w:hint="eastAsia"/>
                          <w:lang w:eastAsia="zh-CN"/>
                        </w:rPr>
                        <w:t>上报乡镇人民政府</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561340</wp:posOffset>
                </wp:positionH>
                <wp:positionV relativeFrom="paragraph">
                  <wp:posOffset>613410</wp:posOffset>
                </wp:positionV>
                <wp:extent cx="4112260" cy="277495"/>
                <wp:effectExtent l="6350" t="6350" r="15240" b="20955"/>
                <wp:wrapNone/>
                <wp:docPr id="13" name="矩形 13"/>
                <wp:cNvGraphicFramePr/>
                <a:graphic xmlns:a="http://schemas.openxmlformats.org/drawingml/2006/main">
                  <a:graphicData uri="http://schemas.microsoft.com/office/word/2010/wordprocessingShape">
                    <wps:wsp>
                      <wps:cNvSpPr/>
                      <wps:spPr>
                        <a:xfrm>
                          <a:off x="1498600" y="1066800"/>
                          <a:ext cx="4112260" cy="277495"/>
                        </a:xfrm>
                        <a:prstGeom prst="rect">
                          <a:avLst/>
                        </a:prstGeom>
                        <a:solidFill>
                          <a:srgbClr val="FFFFFF"/>
                        </a:solidFill>
                        <a:ln w="12700" cap="flat" cmpd="sng" algn="ctr">
                          <a:solidFill>
                            <a:srgbClr val="70AD47"/>
                          </a:solidFill>
                          <a:prstDash val="solid"/>
                          <a:miter lim="800000"/>
                        </a:ln>
                        <a:effectLst/>
                      </wps:spPr>
                      <wps:txbx>
                        <w:txbxContent>
                          <w:p>
                            <w:r>
                              <w:rPr>
                                <w:rFonts w:hint="eastAsia"/>
                              </w:rPr>
                              <w:t>村民小组会议讨论、公示后出具意见</w:t>
                            </w:r>
                            <w:r>
                              <w:rPr>
                                <w:rFonts w:hint="eastAsia"/>
                                <w:lang w:eastAsia="zh-CN"/>
                              </w:rPr>
                              <w:t>（</w:t>
                            </w:r>
                            <w:r>
                              <w:rPr>
                                <w:rFonts w:hint="eastAsia"/>
                              </w:rPr>
                              <w:t>未设村民小</w:t>
                            </w:r>
                            <w:r>
                              <w:rPr>
                                <w:rFonts w:hint="eastAsia"/>
                                <w:lang w:eastAsia="zh-CN"/>
                              </w:rPr>
                              <w:t>组</w:t>
                            </w:r>
                            <w:r>
                              <w:rPr>
                                <w:rFonts w:hint="eastAsia"/>
                              </w:rPr>
                              <w:t>的由材级办理</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2pt;margin-top:48.3pt;height:21.85pt;width:323.8pt;z-index:251659264;v-text-anchor:middle;mso-width-relative:page;mso-height-relative:page;" fillcolor="#FFFFFF" filled="t" stroked="t" coordsize="21600,21600" o:gfxdata="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Qc1R/2AAAAAkBAAAP&#10;AAAAAAAAAAEAIAAAACIAAABkcnMvZG93bnJldi54bWxQSwECFAAUAAAACACHTuJAcQtfWooCAAAb&#10;BQAADgAAAAAAAAABACAAAAAnAQAAZHJzL2Uyb0RvYy54bWxQSwUGAAAAAAYABgBZAQAAIwYAAAAA&#10;">
                <v:fill on="t" focussize="0,0"/>
                <v:stroke weight="1pt" color="#70AD47" miterlimit="8" joinstyle="miter"/>
                <v:imagedata o:title=""/>
                <o:lock v:ext="edit" aspectratio="f"/>
                <v:textbox>
                  <w:txbxContent>
                    <w:p>
                      <w:r>
                        <w:rPr>
                          <w:rFonts w:hint="eastAsia"/>
                        </w:rPr>
                        <w:t>村民小组会议讨论、公示后出具意见</w:t>
                      </w:r>
                      <w:r>
                        <w:rPr>
                          <w:rFonts w:hint="eastAsia"/>
                          <w:lang w:eastAsia="zh-CN"/>
                        </w:rPr>
                        <w:t>（</w:t>
                      </w:r>
                      <w:r>
                        <w:rPr>
                          <w:rFonts w:hint="eastAsia"/>
                        </w:rPr>
                        <w:t>未设村民小</w:t>
                      </w:r>
                      <w:r>
                        <w:rPr>
                          <w:rFonts w:hint="eastAsia"/>
                          <w:lang w:eastAsia="zh-CN"/>
                        </w:rPr>
                        <w:t>组</w:t>
                      </w:r>
                      <w:r>
                        <w:rPr>
                          <w:rFonts w:hint="eastAsia"/>
                        </w:rPr>
                        <w:t>的由材级办理</w:t>
                      </w:r>
                      <w:r>
                        <w:rPr>
                          <w:rFonts w:hint="eastAsia"/>
                          <w:lang w:eastAsia="zh-CN"/>
                        </w:rPr>
                        <w:t>）</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2049145</wp:posOffset>
                </wp:positionH>
                <wp:positionV relativeFrom="paragraph">
                  <wp:posOffset>140970</wp:posOffset>
                </wp:positionV>
                <wp:extent cx="1142365" cy="268605"/>
                <wp:effectExtent l="6350" t="6350" r="13335" b="10795"/>
                <wp:wrapNone/>
                <wp:docPr id="19" name="矩形 19"/>
                <wp:cNvGraphicFramePr/>
                <a:graphic xmlns:a="http://schemas.openxmlformats.org/drawingml/2006/main">
                  <a:graphicData uri="http://schemas.microsoft.com/office/word/2010/wordprocessingShape">
                    <wps:wsp>
                      <wps:cNvSpPr/>
                      <wps:spPr>
                        <a:xfrm>
                          <a:off x="0" y="0"/>
                          <a:ext cx="1142365" cy="268605"/>
                        </a:xfrm>
                        <a:prstGeom prst="rect">
                          <a:avLst/>
                        </a:prstGeom>
                        <a:solidFill>
                          <a:srgbClr val="FFFFFF"/>
                        </a:solidFill>
                        <a:ln w="12700" cap="flat" cmpd="sng" algn="ctr">
                          <a:solidFill>
                            <a:srgbClr val="70AD47"/>
                          </a:solidFill>
                          <a:prstDash val="solid"/>
                          <a:miter lim="800000"/>
                        </a:ln>
                        <a:effectLst/>
                      </wps:spPr>
                      <wps:txbx>
                        <w:txbxContent>
                          <w:p>
                            <w:pPr>
                              <w:jc w:val="center"/>
                            </w:pPr>
                            <w:r>
                              <w:rPr>
                                <w:rFonts w:hint="eastAsia"/>
                              </w:rPr>
                              <w:t>农户提出申请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35pt;margin-top:11.1pt;height:21.15pt;width:89.95pt;z-index:251669504;v-text-anchor:middle;mso-width-relative:page;mso-height-relative:page;" fillcolor="#FFFFFF" filled="t" stroked="t" coordsize="21600,21600" o:gfxdata="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twhcbZAAAACQEAAA8AAAAAAAAA&#10;AQAgAAAAIgAAAGRycy9kb3ducmV2LnhtbFBLAQIUABQAAAAIAIdO4kCyx3uTggIAAA8FAAAOAAAA&#10;AAAAAAEAIAAAACgBAABkcnMvZTJvRG9jLnhtbFBLBQYAAAAABgAGAFkBAAAcBgAAAAA=&#10;">
                <v:fill on="t" focussize="0,0"/>
                <v:stroke weight="1pt" color="#70AD47" miterlimit="8" joinstyle="miter"/>
                <v:imagedata o:title=""/>
                <o:lock v:ext="edit" aspectratio="f"/>
                <v:textbox>
                  <w:txbxContent>
                    <w:p>
                      <w:pPr>
                        <w:jc w:val="center"/>
                      </w:pPr>
                      <w:r>
                        <w:rPr>
                          <w:rFonts w:hint="eastAsia"/>
                        </w:rPr>
                        <w:t>农户提出申请</w:t>
                      </w:r>
                    </w:p>
                  </w:txbxContent>
                </v:textbox>
              </v:rect>
            </w:pict>
          </mc:Fallback>
        </mc:AlternateContent>
      </w:r>
    </w:p>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bookmarkStart w:id="0" w:name="_GoBack"/>
      <w:bookmarkEnd w:id="0"/>
    </w:p>
    <w:sectPr>
      <w:footerReference r:id="rId9" w:type="default"/>
      <w:pgSz w:w="11906" w:h="16838"/>
      <w:pgMar w:top="1531" w:right="153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swiss"/>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9524365</wp:posOffset>
              </wp:positionV>
              <wp:extent cx="5588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8800" cy="222250"/>
                      </a:xfrm>
                      <a:prstGeom prst="rect">
                        <a:avLst/>
                      </a:prstGeom>
                      <a:noFill/>
                      <a:ln w="9525">
                        <a:noFill/>
                      </a:ln>
                    </wps:spPr>
                    <wps:txbx>
                      <w:txbxContent>
                        <w:p>
                          <w:pPr>
                            <w:spacing w:before="7"/>
                            <w:ind w:left="20" w:right="0" w:firstLine="0"/>
                            <w:jc w:val="left"/>
                            <w:rPr>
                              <w:rFonts w:ascii="Times New Roman" w:hAnsi="Times New Roman"/>
                              <w:sz w:val="28"/>
                            </w:rPr>
                          </w:pPr>
                          <w:r>
                            <w:rPr>
                              <w:rFonts w:ascii="Times New Roman" w:hAnsi="Times New Roman"/>
                              <w:sz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ascii="Times New Roman" w:hAnsi="Times New Roman"/>
                              <w:sz w:val="28"/>
                            </w:rPr>
                            <w:t>—</w:t>
                          </w:r>
                        </w:p>
                      </w:txbxContent>
                    </wps:txbx>
                    <wps:bodyPr lIns="0" tIns="0" rIns="0" bIns="0" upright="1"/>
                  </wps:wsp>
                </a:graphicData>
              </a:graphic>
            </wp:anchor>
          </w:drawing>
        </mc:Choice>
        <mc:Fallback>
          <w:pict>
            <v:shape id="_x0000_s1026" o:spid="_x0000_s1026" o:spt="202" type="#_x0000_t202" style="position:absolute;left:0pt;margin-top:749.95pt;height:17.5pt;width:44pt;mso-position-horizontal:outside;mso-position-horizontal-relative:margin;mso-position-vertical-relative:page;z-index:251659264;mso-width-relative:page;mso-height-relative:page;" filled="f" stroked="f" coordsize="21600,21600" o:gfxdata="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NT+J1wAAAAkBAAAPAAAAAAAAAAEAIAAAACIAAABkcnMvZG93bnJldi54&#10;bWxQSwECFAAUAAAACACHTuJACfLCbcIBAAB6AwAADgAAAAAAAAABACAAAAAmAQAAZHJzL2Uyb0Rv&#10;Yy54bWxQSwUGAAAAAAYABgBZAQAAWgUAAAAA&#10;">
              <v:fill on="f" focussize="0,0"/>
              <v:stroke on="f"/>
              <v:imagedata o:title=""/>
              <o:lock v:ext="edit" aspectratio="f"/>
              <v:textbox inset="0mm,0mm,0mm,0mm">
                <w:txbxContent>
                  <w:p>
                    <w:pPr>
                      <w:spacing w:before="7"/>
                      <w:ind w:left="20" w:right="0" w:firstLine="0"/>
                      <w:jc w:val="left"/>
                      <w:rPr>
                        <w:rFonts w:ascii="Times New Roman" w:hAnsi="Times New Roman"/>
                        <w:sz w:val="28"/>
                      </w:rPr>
                    </w:pPr>
                    <w:r>
                      <w:rPr>
                        <w:rFonts w:ascii="Times New Roman" w:hAnsi="Times New Roman"/>
                        <w:sz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ascii="Times New Roman" w:hAnsi="Times New Roman"/>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995045</wp:posOffset>
              </wp:positionH>
              <wp:positionV relativeFrom="page">
                <wp:posOffset>9471660</wp:posOffset>
              </wp:positionV>
              <wp:extent cx="559435" cy="2222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59435" cy="222250"/>
                      </a:xfrm>
                      <a:prstGeom prst="rect">
                        <a:avLst/>
                      </a:prstGeom>
                      <a:noFill/>
                      <a:ln w="9525">
                        <a:noFill/>
                      </a:ln>
                    </wps:spPr>
                    <wps:txbx>
                      <w:txbxContent>
                        <w:p>
                          <w:pPr>
                            <w:spacing w:before="7"/>
                            <w:ind w:left="20" w:right="0" w:firstLine="0"/>
                            <w:jc w:val="left"/>
                            <w:rPr>
                              <w:rFonts w:ascii="Times New Roman" w:hAnsi="Times New Roman"/>
                              <w:sz w:val="28"/>
                            </w:rPr>
                          </w:pPr>
                          <w:r>
                            <w:rPr>
                              <w:rFonts w:ascii="Times New Roman" w:hAnsi="Times New Roman"/>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w:t>
                          </w:r>
                          <w:r>
                            <w:fldChar w:fldCharType="end"/>
                          </w:r>
                          <w:r>
                            <w:rPr>
                              <w:rFonts w:ascii="Times New Roman" w:hAnsi="Times New Roman"/>
                              <w:sz w:val="28"/>
                            </w:rPr>
                            <w:t>—</w:t>
                          </w:r>
                        </w:p>
                      </w:txbxContent>
                    </wps:txbx>
                    <wps:bodyPr lIns="0" tIns="0" rIns="0" bIns="0" upright="1"/>
                  </wps:wsp>
                </a:graphicData>
              </a:graphic>
            </wp:anchor>
          </w:drawing>
        </mc:Choice>
        <mc:Fallback>
          <w:pict>
            <v:shape id="_x0000_s1026" o:spid="_x0000_s1026" o:spt="202" type="#_x0000_t202" style="position:absolute;left:0pt;margin-left:78.35pt;margin-top:745.8pt;height:17.5pt;width:44.05pt;mso-position-horizontal-relative:page;mso-position-vertical-relative:page;z-index:-251656192;mso-width-relative:page;mso-height-relative:page;" filled="f" stroked="f" coordsize="21600,21600" o:gfxdata="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1w+/12gAAAA0BAAAPAAAAAAAAAAEAIAAAACIAAABkcnMvZG93bnJl&#10;di54bWxQSwECFAAUAAAACACHTuJAxzrQesIBAAB8AwAADgAAAAAAAAABACAAAAApAQAAZHJzL2Uy&#10;b0RvYy54bWxQSwUGAAAAAAYABgBZAQAAXQUAAAAA&#10;">
              <v:fill on="f" focussize="0,0"/>
              <v:stroke on="f"/>
              <v:imagedata o:title=""/>
              <o:lock v:ext="edit" aspectratio="f"/>
              <v:textbox inset="0mm,0mm,0mm,0mm">
                <w:txbxContent>
                  <w:p>
                    <w:pPr>
                      <w:spacing w:before="7"/>
                      <w:ind w:left="20" w:right="0" w:firstLine="0"/>
                      <w:jc w:val="left"/>
                      <w:rPr>
                        <w:rFonts w:ascii="Times New Roman" w:hAnsi="Times New Roman"/>
                        <w:sz w:val="28"/>
                      </w:rPr>
                    </w:pPr>
                    <w:r>
                      <w:rPr>
                        <w:rFonts w:ascii="Times New Roman" w:hAnsi="Times New Roman"/>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w:t>
                    </w:r>
                    <w:r>
                      <w:fldChar w:fldCharType="end"/>
                    </w:r>
                    <w:r>
                      <w:rPr>
                        <w:rFonts w:ascii="Times New Roman" w:hAnsi="Times New Roman"/>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sz w:val="28"/>
                              <w:szCs w:val="28"/>
                              <w:lang w:eastAsia="zh-CN"/>
                            </w:rPr>
                            <w:t>—</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21</w:t>
                          </w:r>
                          <w:r>
                            <w:rPr>
                              <w:rFonts w:hint="eastAsia" w:ascii="宋体" w:hAnsi="宋体" w:eastAsia="宋体" w:cs="宋体"/>
                              <w:sz w:val="32"/>
                              <w:szCs w:val="32"/>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t>—</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21</w:t>
                    </w:r>
                    <w:r>
                      <w:rPr>
                        <w:rFonts w:hint="eastAsia" w:ascii="宋体" w:hAnsi="宋体" w:eastAsia="宋体" w:cs="宋体"/>
                        <w:sz w:val="32"/>
                        <w:szCs w:val="32"/>
                        <w:lang w:eastAsia="zh-CN"/>
                      </w:rPr>
                      <w:fldChar w:fldCharType="end"/>
                    </w:r>
                    <w:r>
                      <w:rPr>
                        <w:rFonts w:hint="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6628130</wp:posOffset>
              </wp:positionV>
              <wp:extent cx="559435" cy="22225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559435" cy="222250"/>
                      </a:xfrm>
                      <a:prstGeom prst="rect">
                        <a:avLst/>
                      </a:prstGeom>
                      <a:noFill/>
                      <a:ln w="9525">
                        <a:noFill/>
                      </a:ln>
                    </wps:spPr>
                    <wps:txbx>
                      <w:txbxContent>
                        <w:p>
                          <w:pPr>
                            <w:spacing w:before="7"/>
                            <w:ind w:left="20" w:right="0" w:firstLine="0"/>
                            <w:jc w:val="left"/>
                            <w:rPr>
                              <w:rFonts w:ascii="Times New Roman" w:hAnsi="Times New Roman"/>
                              <w:sz w:val="28"/>
                            </w:rPr>
                          </w:pPr>
                          <w:r>
                            <w:rPr>
                              <w:rFonts w:ascii="Times New Roman" w:hAnsi="Times New Roman"/>
                              <w:sz w:val="28"/>
                            </w:rPr>
                            <w:t>—16—</w:t>
                          </w:r>
                        </w:p>
                      </w:txbxContent>
                    </wps:txbx>
                    <wps:bodyPr lIns="0" tIns="0" rIns="0" bIns="0" upright="1"/>
                  </wps:wsp>
                </a:graphicData>
              </a:graphic>
            </wp:anchor>
          </w:drawing>
        </mc:Choice>
        <mc:Fallback>
          <w:pict>
            <v:shape id="_x0000_s1026" o:spid="_x0000_s1026" o:spt="202" type="#_x0000_t202" style="position:absolute;left:0pt;margin-left:75.55pt;margin-top:521.9pt;height:17.5pt;width:44.05pt;mso-position-horizontal-relative:page;mso-position-vertical-relative:page;z-index:-251655168;mso-width-relative:page;mso-height-relative:page;" filled="f" stroked="f" coordsize="21600,21600" o:gfxdata="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KlY+2wAAAA0BAAAPAAAAAAAAAAEAIAAAACIAAABkcnMvZG93&#10;bnJldi54bWxQSwECFAAUAAAACACHTuJAFyPFt8QBAAB8AwAADgAAAAAAAAABACAAAAAqAQAAZHJz&#10;L2Uyb0RvYy54bWxQSwUGAAAAAAYABgBZAQAAYAUAAAAA&#10;">
              <v:fill on="f" focussize="0,0"/>
              <v:stroke on="f"/>
              <v:imagedata o:title=""/>
              <o:lock v:ext="edit" aspectratio="f"/>
              <v:textbox inset="0mm,0mm,0mm,0mm">
                <w:txbxContent>
                  <w:p>
                    <w:pPr>
                      <w:spacing w:before="7"/>
                      <w:ind w:left="20" w:right="0" w:firstLine="0"/>
                      <w:jc w:val="left"/>
                      <w:rPr>
                        <w:rFonts w:ascii="Times New Roman" w:hAnsi="Times New Roman"/>
                        <w:sz w:val="28"/>
                      </w:rPr>
                    </w:pPr>
                    <w:r>
                      <w:rPr>
                        <w:rFonts w:ascii="Times New Roman" w:hAnsi="Times New Roman"/>
                        <w:sz w:val="28"/>
                      </w:rPr>
                      <w:t>—16—</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posOffset>635</wp:posOffset>
              </wp:positionH>
              <wp:positionV relativeFrom="paragraph">
                <wp:posOffset>-46990</wp:posOffset>
              </wp:positionV>
              <wp:extent cx="550545" cy="19367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55054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05pt;margin-top:-3.7pt;height:15.25pt;width:43.35pt;mso-position-horizontal-relative:margin;z-index:251664384;mso-width-relative:page;mso-height-relative:page;" filled="f" stroked="f" coordsize="21600,21600" o:gfxdata="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yNA9NUAAAAFAQAADwAAAAAAAAABACAAAAAiAAAAZHJzL2Rvd25y&#10;ZXYueG1sUEsBAhQAFAAAAAgAh07iQKbgVCo6AgAAYwQAAA4AAAAAAAAAAQAgAAAAJAEAAGRycy9l&#10;Mm9Eb2MueG1sUEsFBgAAAAAGAAYAWQEAANAFA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995045</wp:posOffset>
              </wp:positionH>
              <wp:positionV relativeFrom="page">
                <wp:posOffset>9471660</wp:posOffset>
              </wp:positionV>
              <wp:extent cx="559435" cy="22225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559435" cy="222250"/>
                      </a:xfrm>
                      <a:prstGeom prst="rect">
                        <a:avLst/>
                      </a:prstGeom>
                      <a:noFill/>
                      <a:ln w="9525">
                        <a:noFill/>
                      </a:ln>
                    </wps:spPr>
                    <wps:txbx>
                      <w:txbxContent>
                        <w:p>
                          <w:pPr>
                            <w:spacing w:before="7"/>
                            <w:ind w:left="20" w:right="0" w:firstLine="0"/>
                            <w:jc w:val="left"/>
                            <w:rPr>
                              <w:rFonts w:ascii="Times New Roman" w:hAnsi="Times New Roman"/>
                              <w:sz w:val="28"/>
                            </w:rPr>
                          </w:pPr>
                          <w:r>
                            <w:rPr>
                              <w:rFonts w:ascii="Times New Roman" w:hAnsi="Times New Roman"/>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w:t>
                          </w:r>
                          <w:r>
                            <w:fldChar w:fldCharType="end"/>
                          </w:r>
                          <w:r>
                            <w:rPr>
                              <w:rFonts w:ascii="Times New Roman" w:hAnsi="Times New Roman"/>
                              <w:sz w:val="28"/>
                            </w:rPr>
                            <w:t>—</w:t>
                          </w:r>
                        </w:p>
                      </w:txbxContent>
                    </wps:txbx>
                    <wps:bodyPr lIns="0" tIns="0" rIns="0" bIns="0" upright="1"/>
                  </wps:wsp>
                </a:graphicData>
              </a:graphic>
            </wp:anchor>
          </w:drawing>
        </mc:Choice>
        <mc:Fallback>
          <w:pict>
            <v:shape id="_x0000_s1026" o:spid="_x0000_s1026" o:spt="202" type="#_x0000_t202" style="position:absolute;left:0pt;margin-left:78.35pt;margin-top:745.8pt;height:17.5pt;width:44.05pt;mso-position-horizontal-relative:page;mso-position-vertical-relative:page;z-index:-251654144;mso-width-relative:page;mso-height-relative:page;" filled="f" stroked="f" coordsize="21600,21600" o:gfxdata="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cPv9doAAAANAQAADwAAAAAAAAABACAAAAAiAAAAZHJzL2Rvd25y&#10;ZXYueG1sUEsBAhQAFAAAAAgAh07iQIKhW7jDAQAAfAMAAA4AAAAAAAAAAQAgAAAAKQEAAGRycy9l&#10;Mm9Eb2MueG1sUEsFBgAAAAAGAAYAWQEAAF4FAAAAAA==&#10;">
              <v:fill on="f" focussize="0,0"/>
              <v:stroke on="f"/>
              <v:imagedata o:title=""/>
              <o:lock v:ext="edit" aspectratio="f"/>
              <v:textbox inset="0mm,0mm,0mm,0mm">
                <w:txbxContent>
                  <w:p>
                    <w:pPr>
                      <w:spacing w:before="7"/>
                      <w:ind w:left="20" w:right="0" w:firstLine="0"/>
                      <w:jc w:val="left"/>
                      <w:rPr>
                        <w:rFonts w:ascii="Times New Roman" w:hAnsi="Times New Roman"/>
                        <w:sz w:val="28"/>
                      </w:rPr>
                    </w:pPr>
                    <w:r>
                      <w:rPr>
                        <w:rFonts w:ascii="Times New Roman" w:hAnsi="Times New Roman"/>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w:t>
                    </w:r>
                    <w:r>
                      <w:fldChar w:fldCharType="end"/>
                    </w:r>
                    <w:r>
                      <w:rPr>
                        <w:rFonts w:ascii="Times New Roman" w:hAnsi="Times New Roman"/>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posOffset>5154295</wp:posOffset>
              </wp:positionH>
              <wp:positionV relativeFrom="paragraph">
                <wp:posOffset>-121285</wp:posOffset>
              </wp:positionV>
              <wp:extent cx="569595" cy="25082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569595"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85pt;margin-top:-9.55pt;height:19.75pt;width:44.85pt;mso-position-horizontal-relative:margin;z-index:251665408;mso-width-relative:page;mso-height-relative:page;" filled="f" stroked="f" coordsize="21600,21600" o:gfxdata="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GFYlDZAAAACgEAAA8AAAAAAAAAAQAgAAAAIgAAAGRycy9kb3du&#10;cmV2LnhtbFBLAQIUABQAAAAIAIdO4kCzkNy4NwIAAGMEAAAOAAAAAAAAAAEAIAAAACgBAABkcnMv&#10;ZTJvRG9jLnhtbFBLBQYAAAAABgAGAFkBAADRBQ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885" w:hanging="160"/>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1013" w:hanging="160"/>
      </w:pPr>
      <w:rPr>
        <w:rFonts w:hint="default"/>
        <w:lang w:val="zh-CN" w:eastAsia="zh-CN" w:bidi="zh-CN"/>
      </w:rPr>
    </w:lvl>
    <w:lvl w:ilvl="2" w:tentative="0">
      <w:start w:val="0"/>
      <w:numFmt w:val="bullet"/>
      <w:lvlText w:val="•"/>
      <w:lvlJc w:val="left"/>
      <w:pPr>
        <w:ind w:left="1147" w:hanging="160"/>
      </w:pPr>
      <w:rPr>
        <w:rFonts w:hint="default"/>
        <w:lang w:val="zh-CN" w:eastAsia="zh-CN" w:bidi="zh-CN"/>
      </w:rPr>
    </w:lvl>
    <w:lvl w:ilvl="3" w:tentative="0">
      <w:start w:val="0"/>
      <w:numFmt w:val="bullet"/>
      <w:lvlText w:val="•"/>
      <w:lvlJc w:val="left"/>
      <w:pPr>
        <w:ind w:left="1281" w:hanging="160"/>
      </w:pPr>
      <w:rPr>
        <w:rFonts w:hint="default"/>
        <w:lang w:val="zh-CN" w:eastAsia="zh-CN" w:bidi="zh-CN"/>
      </w:rPr>
    </w:lvl>
    <w:lvl w:ilvl="4" w:tentative="0">
      <w:start w:val="0"/>
      <w:numFmt w:val="bullet"/>
      <w:lvlText w:val="•"/>
      <w:lvlJc w:val="left"/>
      <w:pPr>
        <w:ind w:left="1414" w:hanging="160"/>
      </w:pPr>
      <w:rPr>
        <w:rFonts w:hint="default"/>
        <w:lang w:val="zh-CN" w:eastAsia="zh-CN" w:bidi="zh-CN"/>
      </w:rPr>
    </w:lvl>
    <w:lvl w:ilvl="5" w:tentative="0">
      <w:start w:val="0"/>
      <w:numFmt w:val="bullet"/>
      <w:lvlText w:val="•"/>
      <w:lvlJc w:val="left"/>
      <w:pPr>
        <w:ind w:left="1548" w:hanging="160"/>
      </w:pPr>
      <w:rPr>
        <w:rFonts w:hint="default"/>
        <w:lang w:val="zh-CN" w:eastAsia="zh-CN" w:bidi="zh-CN"/>
      </w:rPr>
    </w:lvl>
    <w:lvl w:ilvl="6" w:tentative="0">
      <w:start w:val="0"/>
      <w:numFmt w:val="bullet"/>
      <w:lvlText w:val="•"/>
      <w:lvlJc w:val="left"/>
      <w:pPr>
        <w:ind w:left="1682" w:hanging="160"/>
      </w:pPr>
      <w:rPr>
        <w:rFonts w:hint="default"/>
        <w:lang w:val="zh-CN" w:eastAsia="zh-CN" w:bidi="zh-CN"/>
      </w:rPr>
    </w:lvl>
    <w:lvl w:ilvl="7" w:tentative="0">
      <w:start w:val="0"/>
      <w:numFmt w:val="bullet"/>
      <w:lvlText w:val="•"/>
      <w:lvlJc w:val="left"/>
      <w:pPr>
        <w:ind w:left="1815" w:hanging="160"/>
      </w:pPr>
      <w:rPr>
        <w:rFonts w:hint="default"/>
        <w:lang w:val="zh-CN" w:eastAsia="zh-CN" w:bidi="zh-CN"/>
      </w:rPr>
    </w:lvl>
    <w:lvl w:ilvl="8" w:tentative="0">
      <w:start w:val="0"/>
      <w:numFmt w:val="bullet"/>
      <w:lvlText w:val="•"/>
      <w:lvlJc w:val="left"/>
      <w:pPr>
        <w:ind w:left="1949" w:hanging="160"/>
      </w:pPr>
      <w:rPr>
        <w:rFonts w:hint="default"/>
        <w:lang w:val="zh-CN" w:eastAsia="zh-CN" w:bidi="zh-CN"/>
      </w:rPr>
    </w:lvl>
  </w:abstractNum>
  <w:abstractNum w:abstractNumId="1">
    <w:nsid w:val="CF092B84"/>
    <w:multiLevelType w:val="multilevel"/>
    <w:tmpl w:val="CF092B84"/>
    <w:lvl w:ilvl="0" w:tentative="0">
      <w:start w:val="2"/>
      <w:numFmt w:val="decimal"/>
      <w:lvlText w:val="%1."/>
      <w:lvlJc w:val="left"/>
      <w:pPr>
        <w:ind w:left="1295" w:hanging="160"/>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1442" w:hanging="160"/>
      </w:pPr>
      <w:rPr>
        <w:rFonts w:hint="default"/>
        <w:lang w:val="zh-CN" w:eastAsia="zh-CN" w:bidi="zh-CN"/>
      </w:rPr>
    </w:lvl>
    <w:lvl w:ilvl="2" w:tentative="0">
      <w:start w:val="0"/>
      <w:numFmt w:val="bullet"/>
      <w:lvlText w:val="•"/>
      <w:lvlJc w:val="left"/>
      <w:pPr>
        <w:ind w:left="1584" w:hanging="160"/>
      </w:pPr>
      <w:rPr>
        <w:rFonts w:hint="default"/>
        <w:lang w:val="zh-CN" w:eastAsia="zh-CN" w:bidi="zh-CN"/>
      </w:rPr>
    </w:lvl>
    <w:lvl w:ilvl="3" w:tentative="0">
      <w:start w:val="0"/>
      <w:numFmt w:val="bullet"/>
      <w:lvlText w:val="•"/>
      <w:lvlJc w:val="left"/>
      <w:pPr>
        <w:ind w:left="1726" w:hanging="160"/>
      </w:pPr>
      <w:rPr>
        <w:rFonts w:hint="default"/>
        <w:lang w:val="zh-CN" w:eastAsia="zh-CN" w:bidi="zh-CN"/>
      </w:rPr>
    </w:lvl>
    <w:lvl w:ilvl="4" w:tentative="0">
      <w:start w:val="0"/>
      <w:numFmt w:val="bullet"/>
      <w:lvlText w:val="•"/>
      <w:lvlJc w:val="left"/>
      <w:pPr>
        <w:ind w:left="1868" w:hanging="160"/>
      </w:pPr>
      <w:rPr>
        <w:rFonts w:hint="default"/>
        <w:lang w:val="zh-CN" w:eastAsia="zh-CN" w:bidi="zh-CN"/>
      </w:rPr>
    </w:lvl>
    <w:lvl w:ilvl="5" w:tentative="0">
      <w:start w:val="0"/>
      <w:numFmt w:val="bullet"/>
      <w:lvlText w:val="•"/>
      <w:lvlJc w:val="left"/>
      <w:pPr>
        <w:ind w:left="2010" w:hanging="160"/>
      </w:pPr>
      <w:rPr>
        <w:rFonts w:hint="default"/>
        <w:lang w:val="zh-CN" w:eastAsia="zh-CN" w:bidi="zh-CN"/>
      </w:rPr>
    </w:lvl>
    <w:lvl w:ilvl="6" w:tentative="0">
      <w:start w:val="0"/>
      <w:numFmt w:val="bullet"/>
      <w:lvlText w:val="•"/>
      <w:lvlJc w:val="left"/>
      <w:pPr>
        <w:ind w:left="2152" w:hanging="160"/>
      </w:pPr>
      <w:rPr>
        <w:rFonts w:hint="default"/>
        <w:lang w:val="zh-CN" w:eastAsia="zh-CN" w:bidi="zh-CN"/>
      </w:rPr>
    </w:lvl>
    <w:lvl w:ilvl="7" w:tentative="0">
      <w:start w:val="0"/>
      <w:numFmt w:val="bullet"/>
      <w:lvlText w:val="•"/>
      <w:lvlJc w:val="left"/>
      <w:pPr>
        <w:ind w:left="2294" w:hanging="160"/>
      </w:pPr>
      <w:rPr>
        <w:rFonts w:hint="default"/>
        <w:lang w:val="zh-CN" w:eastAsia="zh-CN" w:bidi="zh-CN"/>
      </w:rPr>
    </w:lvl>
    <w:lvl w:ilvl="8" w:tentative="0">
      <w:start w:val="0"/>
      <w:numFmt w:val="bullet"/>
      <w:lvlText w:val="•"/>
      <w:lvlJc w:val="left"/>
      <w:pPr>
        <w:ind w:left="2436" w:hanging="160"/>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267" w:hanging="245"/>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1172" w:hanging="245"/>
      </w:pPr>
      <w:rPr>
        <w:rFonts w:hint="default"/>
        <w:lang w:val="zh-CN" w:eastAsia="zh-CN" w:bidi="zh-CN"/>
      </w:rPr>
    </w:lvl>
    <w:lvl w:ilvl="2" w:tentative="0">
      <w:start w:val="0"/>
      <w:numFmt w:val="bullet"/>
      <w:lvlText w:val="•"/>
      <w:lvlJc w:val="left"/>
      <w:pPr>
        <w:ind w:left="2084" w:hanging="245"/>
      </w:pPr>
      <w:rPr>
        <w:rFonts w:hint="default"/>
        <w:lang w:val="zh-CN" w:eastAsia="zh-CN" w:bidi="zh-CN"/>
      </w:rPr>
    </w:lvl>
    <w:lvl w:ilvl="3" w:tentative="0">
      <w:start w:val="0"/>
      <w:numFmt w:val="bullet"/>
      <w:lvlText w:val="•"/>
      <w:lvlJc w:val="left"/>
      <w:pPr>
        <w:ind w:left="2997" w:hanging="245"/>
      </w:pPr>
      <w:rPr>
        <w:rFonts w:hint="default"/>
        <w:lang w:val="zh-CN" w:eastAsia="zh-CN" w:bidi="zh-CN"/>
      </w:rPr>
    </w:lvl>
    <w:lvl w:ilvl="4" w:tentative="0">
      <w:start w:val="0"/>
      <w:numFmt w:val="bullet"/>
      <w:lvlText w:val="•"/>
      <w:lvlJc w:val="left"/>
      <w:pPr>
        <w:ind w:left="3909" w:hanging="245"/>
      </w:pPr>
      <w:rPr>
        <w:rFonts w:hint="default"/>
        <w:lang w:val="zh-CN" w:eastAsia="zh-CN" w:bidi="zh-CN"/>
      </w:rPr>
    </w:lvl>
    <w:lvl w:ilvl="5" w:tentative="0">
      <w:start w:val="0"/>
      <w:numFmt w:val="bullet"/>
      <w:lvlText w:val="•"/>
      <w:lvlJc w:val="left"/>
      <w:pPr>
        <w:ind w:left="4822" w:hanging="245"/>
      </w:pPr>
      <w:rPr>
        <w:rFonts w:hint="default"/>
        <w:lang w:val="zh-CN" w:eastAsia="zh-CN" w:bidi="zh-CN"/>
      </w:rPr>
    </w:lvl>
    <w:lvl w:ilvl="6" w:tentative="0">
      <w:start w:val="0"/>
      <w:numFmt w:val="bullet"/>
      <w:lvlText w:val="•"/>
      <w:lvlJc w:val="left"/>
      <w:pPr>
        <w:ind w:left="5734" w:hanging="245"/>
      </w:pPr>
      <w:rPr>
        <w:rFonts w:hint="default"/>
        <w:lang w:val="zh-CN" w:eastAsia="zh-CN" w:bidi="zh-CN"/>
      </w:rPr>
    </w:lvl>
    <w:lvl w:ilvl="7" w:tentative="0">
      <w:start w:val="0"/>
      <w:numFmt w:val="bullet"/>
      <w:lvlText w:val="•"/>
      <w:lvlJc w:val="left"/>
      <w:pPr>
        <w:ind w:left="6647" w:hanging="245"/>
      </w:pPr>
      <w:rPr>
        <w:rFonts w:hint="default"/>
        <w:lang w:val="zh-CN" w:eastAsia="zh-CN" w:bidi="zh-CN"/>
      </w:rPr>
    </w:lvl>
    <w:lvl w:ilvl="8" w:tentative="0">
      <w:start w:val="0"/>
      <w:numFmt w:val="bullet"/>
      <w:lvlText w:val="•"/>
      <w:lvlJc w:val="left"/>
      <w:pPr>
        <w:ind w:left="7559" w:hanging="245"/>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0347A"/>
    <w:rsid w:val="03F44D14"/>
    <w:rsid w:val="2240596D"/>
    <w:rsid w:val="2351493C"/>
    <w:rsid w:val="2E30347A"/>
    <w:rsid w:val="6D535020"/>
    <w:rsid w:val="70CB1A90"/>
    <w:rsid w:val="743D0241"/>
    <w:rsid w:val="7EA13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ind w:left="267"/>
      <w:outlineLvl w:val="2"/>
    </w:pPr>
    <w:rPr>
      <w:rFonts w:ascii="方正小标宋简体" w:hAnsi="方正小标宋简体" w:eastAsia="方正小标宋简体" w:cs="方正小标宋简体"/>
      <w:sz w:val="36"/>
      <w:szCs w:val="36"/>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1"/>
    <w:pPr>
      <w:spacing w:before="169"/>
      <w:ind w:left="2109" w:hanging="243"/>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2020-09-11T01:48:00Z</dcterms:created>
  <dc:creator>Administrator</dc:creator>
  <cp:lastModifiedBy>随风而起</cp:lastModifiedBy>
  <cp:lastPrinted>2020-09-30T07:28:00Z</cp:lastPrinted>
  <dcterms:modified xsi:type="dcterms:W3CDTF">2022-01-18T04:05:02Z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B4B527BE52F546B9ACDBE8F21DB7205B</vt:lpwstr>
  </property>
</Properties>
</file>